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6b17" w14:textId="ecb6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23 апреля 2014 года № А-4/157 "Об утверждении регламентов государственных услуг в сфере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августа 2014 года № А-7/347. Зарегистрировано Департаментом юстиции Акмолинской области 9 сентября 2014 года № 4341. Утратило силу постановлением акимата Акмолинской области от 4 августа 2015 года № А-8/372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04.08.2015 </w:t>
      </w:r>
      <w:r>
        <w:rPr>
          <w:rFonts w:ascii="Times New Roman"/>
          <w:b w:val="false"/>
          <w:i w:val="false"/>
          <w:color w:val="ff0000"/>
          <w:sz w:val="28"/>
        </w:rPr>
        <w:t>№ А-8/372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регламентов государственных услуг в сфере автомобильного транспорта» от 23 апреля 2014 года № А-4/157 (зарегистрировано в Реестре государственной регистрации нормативных правовых актов № 4220, опубликовано 3 июля 2014 года в газетах "Арқа ажары" и "Акмолинская правда")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через центр обслуживания населения, а также порядок использования информационных систем в процессе оказания государственной услуги (действий), отражается в справочнике бизнес-процессов оказания государственной услуги, согласно приложениям 6, 7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международного сертификата технического осмотра», утвержденном вышеуказанным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через центр обслуживания населения, а также порядок использования информационных систем в процессе оказания государственной услуги (действий), отражается в справочнике бизнес-процессов оказания государственной услуги, согласно приложениям 5, 6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А-7/347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 занятия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нерегулярной 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микроавтобусами в междугородном межобластном,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межрайонном (междугородном внутриобластном)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международном сообщениях, а также регулярной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пассажиров автобусами, микроавтобусами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международном сообщении»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82931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А-7/347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для занятия деятельностью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нерегулярной перевозке пассажиров автобусами,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микроавтобусами в междугородном межобластном,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межрайонном (междугородном внутриобластном)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международном сообщениях, а также регулярной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перевозке пассажиров автобусами, микроавтобусами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международном сообщении»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сообщении»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5090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139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А-7/347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международного сертификата технического осмотра»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47701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4272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А-7/347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международного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осмотра»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международного сертификата технического осмотра»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58496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3256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