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421c9" w14:textId="15421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Акмолинской области от 20 марта 2014 года № А-3/96 "Об утверждении регламентов государственных услуг в области культуры"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30 июля 2014 года № А-7/334. Зарегистрировано Департаментом юстиции Акмолинской области от 2 сентября 2014 года № 4336. Утратило силу постановлением акимата Акмолинской области от 23 июня 2015 года № А-7/293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23.06.2015 </w:t>
      </w:r>
      <w:r>
        <w:rPr>
          <w:rFonts w:ascii="Times New Roman"/>
          <w:b w:val="false"/>
          <w:i w:val="false"/>
          <w:color w:val="ff0000"/>
          <w:sz w:val="28"/>
        </w:rPr>
        <w:t>№ А-7/293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«О государственных услугах»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«Об утверждении регламентов государственных услуг в области культуры» от 20 марта 2014 года № А-3/96 (зарегистрировано в Реестре государственной регистрации нормативных правовых актов № 4132, опубликовано 31 мая 2014 года в газетах «Арқа ажары» и «Акмолинская правда»)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свидетельства на право временного вывоза культурных ценностей», утвержденном вышеуказанным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 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приложениям 3, 4 к настоящему Регламенту.»;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приложениями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«Согласование проведения научно-реставрационных работ на памятниках истории и культуры местного значения», утвержденном вышеуказанным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 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приложениям 3, 4 к настоящему Регламенту.»;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приложениями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Адильбекова Д.З.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Акмолинской области                   С.Кулагин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июля 2014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А-7/334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свидетельства на право временного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вывоза культурных ценностей»     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«Выдача свидетельства на право временного вывоза культурных ценностей»</w:t>
      </w:r>
    </w:p>
    <w:bookmarkEnd w:id="2"/>
    <w:p>
      <w:pPr>
        <w:spacing w:after="0"/>
        <w:ind w:left="0"/>
        <w:jc w:val="both"/>
      </w:pPr>
      <w:r>
        <w:drawing>
          <wp:inline distT="0" distB="0" distL="0" distR="0">
            <wp:extent cx="10134600" cy="807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134600" cy="807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550400" cy="182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50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июля 2014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А-7/334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свидетельства на право временного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вывоза культурных ценностей»     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«Выдача свидетельства на право временного вывоза культурных ценностей»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10426700" cy="760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426700" cy="760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626600" cy="184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26600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июля 2014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А-7/334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«Согласование проведения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научно-реставрационных работ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памятниках истории и культуры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местного значения»       </w:t>
      </w:r>
    </w:p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«Согласование проведения научно-реставрационных работ на памятниках истории и культуры местного значения»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10490200" cy="716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490200" cy="71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639300" cy="184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639300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июля 2014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А-7/334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«Согласование проведения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научно-реставрационных работ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памятниках истории и культуры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местного значения»       </w:t>
      </w:r>
    </w:p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«Согласование проведения научно-реставрационных работ на памятниках истории и культуры местного значения»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10541000" cy="681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541000" cy="681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702800" cy="185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702800" cy="185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