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1b7c" w14:textId="8d11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19 марта 2014 года № А-3/91 "Об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июля 2014 года № А-6/305. Зарегистрировано Департаментом юстиции Акмолинской области 25 августа 2014 года № 4323. Утратило силу постановлением акимата Акмолинской области от 16 июня 2015 года № А-6/278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16.06.2015 </w:t>
      </w:r>
      <w:r>
        <w:rPr>
          <w:rFonts w:ascii="Times New Roman"/>
          <w:b w:val="false"/>
          <w:i w:val="false"/>
          <w:color w:val="ff0000"/>
          <w:sz w:val="28"/>
        </w:rPr>
        <w:t>№ А-6/278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 от 19 марта 2014 года № А-3/91 (зарегистрировано в Реестре государственной регистрации нормативных правовых актов № 4133, опубликовано 24 мая 2014 года в газетах «Арқа ажары» и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ответственный исполнитель Услугодателя направляет документы Услугополучателя для согласования в Управление - в течение 1 календарного дня. Результат – направление документов Услугополучателя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Управление рассматривает документы Услугополучателя и подготавливает согласования либо мотивированный отказ в согласовании с последующим направлением Услугодателю - в течение 10 календарных дней. Результат – согласование либо мотивированный отказ в согласовании;»;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ответственный исполнитель Услугодателя направляет документы Услугополучателя для согласования в Управление - в течение 1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Управление рассматривает документы Услугополучателя и подготавливает согласование либо мотивированный отказ в согласовании с последующим направлением Услугодателю - в течение 10 календарных дней;»;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Описание последовательности процедур (действий) сопровождается блок-схемой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А-6/305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(изменении функционального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назначения) зданий (сооружений)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культовые здания (сооружения)»  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Блок–схема последовательности оказания государственной услуги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91313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 Расшифровка аббревиатуры: СФЕ - структурно-функциональная единица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А-6/305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решения о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определении их месторасположения,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(изменении функционального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назначения) зданий (сооружений)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культовые здания (сооружения)»  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9883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аббревиатуры: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773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