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e55d" w14:textId="156e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июля 2014 года № А-6/291. Зарегистрировано Департаментом юстиции Акмолинской области 15 июля 2014 года № 4277. Утратило силу постановлением акимата Акмолинской области от 21 апреля 2015 года № А-4/171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21.04.2015 </w:t>
      </w:r>
      <w:r>
        <w:rPr>
          <w:rFonts w:ascii="Times New Roman"/>
          <w:b w:val="false"/>
          <w:i w:val="false"/>
          <w:color w:val="ff0000"/>
          <w:sz w:val="28"/>
        </w:rPr>
        <w:t>№ А-4/171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областного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областного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областных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приложению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областных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областных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областных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коммунального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областного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10216"/>
      </w:tblGrid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9957"/>
        <w:gridCol w:w="1498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Астана (на объекты имущественного найма (аренды), входящие в областное коммунальное имущество)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город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Северо-Казахстанская область (на объекты имущественного найма (аренды), входящие в областное коммунальное имущество)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поселок Станционный, Красноярский сельский округ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город, поселок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село,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торгово–посреднической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образовательных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