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19d" w14:textId="45f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поддержки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июня 2014 года № А-5/227. Зарегистрировано Департаментом юстиции Акмолинской области 10 июля 2014 года № 4266. Утратило силу постановлением акимата Акмолинской области от 23 октября 2015 года № А-11/494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«Развитие моногородов на 2012-2020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микрокредитов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«Об утверждении стандартов государственных услуг, оказываемых в сфере поддержки предпринимательской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А-5/227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грантов в рамках программы «Развитие моногородов на 2012-2020 годы»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грантов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 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в рамках программы «Развитие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моногородов на 2012-2020 годы»   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509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А-5/227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субсидирования ставки вознаграждения в рамках программы «Развитие моногородов на 2012-2020 годы»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субсидирования ставки вознаграждения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 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 «Развитие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моногородов на 2012-2020 годы»   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25476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А-5/227</w:t>
      </w:r>
    </w:p>
    <w:bookmarkEnd w:id="21"/>
    <w:bookmarkStart w:name="z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поддержки по развитию производственной (индустриальной) инфраструктуры в рамках программы «Развитие моногородов на 2012-2020 годы»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- государственная услуга) оказывается государственным учреждением «Управление предпринимательства и промышленности Акмолинской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Регионального координационного совета (далее - РКС).</w:t>
      </w:r>
    </w:p>
    <w:bookmarkEnd w:id="24"/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вносит на рассмотрение проект программы услугополучателя для рассмотрения на заседании РКС с приложением полного пакета документов – 14 календарных дней. Результат – направление проекта программы услугополучателя на заседание РКС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принимает решение о возможности/невозможности предоставления гранта. Результат – протокол заседания РКС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Результат - выписка из протокола заседания РКС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документами – 15 минут. Результат подписание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выписку из протокола заседания РКС – 20 минут.</w:t>
      </w:r>
    </w:p>
    <w:bookmarkEnd w:id="26"/>
    <w:bookmarkStart w:name="z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 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передает документы с материалами на рассмотрение РКС либо мотивированный ответ об отказе в оказании государственной услуги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проект программы услугополучателя, передает протокол заседания РКС ответственному исполнителю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выписку из протокола заседания РКС, передает руководству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протокола заседания РКС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услугополучателю выписку из протокола заседания РКС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по развитию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(индустриальной) инфраструктуры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«Развитие моногородов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2012-2020 годы»           </w:t>
      </w:r>
    </w:p>
    <w:bookmarkEnd w:id="29"/>
    <w:bookmarkStart w:name="z1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25603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А-5/227</w:t>
      </w:r>
    </w:p>
    <w:bookmarkEnd w:id="31"/>
    <w:bookmarkStart w:name="z1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микрокредитов в рамках программы «Развитие моногородов на 2012-2020 годы»</w:t>
      </w:r>
    </w:p>
    <w:bookmarkEnd w:id="32"/>
    <w:bookmarkStart w:name="z10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микрокредитов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- государственная услуга) оказывается государственным учреждением «Отдел занятости и социальных программ города Степногорск»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социальный контракт.</w:t>
      </w:r>
    </w:p>
    <w:bookmarkEnd w:id="34"/>
    <w:bookmarkStart w:name="z1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микрокредитов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 и направляет координатору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– Программа) на местном уровне (отдел предпринимательства г. Степногорск) бизнес-предложение с приложением полного пакета документов услугополучателя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об отказе включения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 календарных дня либо мотивированный ответ об отказе - 2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координатор программы на местном уровне согласовывает бизнес-предложение и направляет в канцелярию микрофинансовой организации, либо предоставляет либо мотивированный ответ об отказе. Результат - направление бизнес предложения услугополучателя в микрофинансовую организацию, либо мотивированный ответ об отказе –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микрофинансовой организации осуществляет прием документов, их регистрацию и направляет документы руководству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микрофинансовой организации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микрофинансовой организации осуществляет проверку полноты документов, проводит оценку бизнес предложения, дает заключение. Результат – решение о возможности или невозможности микрокредитования – 2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микрофинансовой организации уведомляет услугополучателя и координатора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местном уровне о выдаче микрокредита – 20 минут.</w:t>
      </w:r>
    </w:p>
    <w:bookmarkEnd w:id="36"/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координатор программы на местном уровне (отдел предпринимательства г. Степногорск);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микрофинансовой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микрофинансовой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микрофинансовой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 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направляет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 и направляет координатору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моногородов на 2012-2020 годы» (далее – Программа) на местном уровне (отдел предпринимательства г. Степногорск) бизнес-предложение с приложением полного пакета документов услугополучателя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об отказе включения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 календарных дня либо мотивированный ответа об отказе - 2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координатор программы на местном уровне согласовывает бизнес-предложение и направляет в канцелярию микрофинансовой организации, либо предоставляет мотивированный ответ об отказе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микрофинансовой организации осуществляет прием документов, их регистрацию и направляет документы руководству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микрофинансовой организации ознакамливается с документами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микрофинансовой организации осуществляет проверку полноты документов, проводит оценку бизнес- предложения, дает заключение о возможности или невозможности микрокредитования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микрофинансовой организации уведомляет услугополучателя и координатора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местном уровне о выдаче микрокредита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микрокредитов в рамках программы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«Развитие моногородов на 2012-2020 годы»</w:t>
      </w:r>
    </w:p>
    <w:bookmarkEnd w:id="39"/>
    <w:bookmarkStart w:name="z1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09347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