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0f14" w14:textId="7ff0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июня 2014 года № А-6/276. Зарегистрировано Департаментом юстиции Акмолинской области 4 июля 2014 года № 4258. Утратило силу постановлением акимата Акмолинской области от 25 мая 2015 года № А-6/227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25.05.2015 </w:t>
      </w:r>
      <w:r>
        <w:rPr>
          <w:rFonts w:ascii="Times New Roman"/>
          <w:b w:val="false"/>
          <w:i w:val="false"/>
          <w:color w:val="ff0000"/>
          <w:sz w:val="28"/>
        </w:rPr>
        <w:t>№ А-6/227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реализованных отечественными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А-6/276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отечественными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034"/>
        <w:gridCol w:w="1330"/>
        <w:gridCol w:w="3229"/>
        <w:gridCol w:w="2540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 P2О5-46 %)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(К2О-42 %; KCL-65 %)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– NS (N-12 %-P2О5-24 %)+(Ca; Mg;S О3)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марки «Б» (Р-15 %; К2О-2 %)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8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гранулированный (сульфат калия К2О-50 %)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А-6/276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731"/>
        <w:gridCol w:w="2801"/>
        <w:gridCol w:w="1815"/>
        <w:gridCol w:w="3596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  (N-15 %: P2О5-15 %: К2О-15 %) (Российская Федерация)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 P2О5-46 %) (Узбекистан)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 (Узбекистан)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 (Российская Федерация)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(N-21 %)(Узбекистан)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