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a0dd" w14:textId="adca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июня 2014 года № А-6/275. Зарегистрировано Департаментом юстиции Акмолинской области 4 июля 2014 года № 4257. Утратило силу постановлением акимата Акмолинской области от 25 мая 2015 года № А-6/226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25.05.2015 </w:t>
      </w:r>
      <w:r>
        <w:rPr>
          <w:rFonts w:ascii="Times New Roman"/>
          <w:b w:val="false"/>
          <w:i w:val="false"/>
          <w:color w:val="ff0000"/>
          <w:sz w:val="28"/>
        </w:rPr>
        <w:t>№ А-6/226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 нормы субсидий на 1 литр (килограмм) гербицидов, приобретенных у поставщиков гербицидов отечественного производства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 нормы субсидий на 1 литр (килограмм) гербицидов, приобретенных у поставщиков гербицидов иностранного производства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а-6/275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литр (килограмм) гербицидов, приобретенных у поставщиков гербицидов отечественного производства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574"/>
        <w:gridCol w:w="2339"/>
        <w:gridCol w:w="2551"/>
        <w:gridCol w:w="2446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к.э. (феноксапроп-п-этил, 120 г/л+фенклоразол-этил (антидот), 60 г/л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96 % к.э.(метолахлор, 960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в. р. (глифосат, 360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 р. (2,4–Д диметиламинная соль)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к.э. (оксифлуорфен, 240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к.э.(2-этилгексиловый эфир 2,4 дихлорфеноксиуксусной кислоты 600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с.п. (метсульфурон-метил, 600 г/кг)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к.э. (пендиметалин, 350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12 % к.э. (феноксапроп-п-этил, 120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72 % к. э. (2-этилгексиловый эфир 2, 4 дихлорфеноксиуксусной кислоты)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в.р. (2,4-Д кислота в виде 2-этилгексилового эфира, 850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 (диметиламинные соли 2,4-Д, 357 г/л+дикамбы, 124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60 % в.д.г. (метсульфурон-метил, 600 г/кг)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к.э. (феноксапроп-п-этил, 100 г/л+мефенпир-диэтил (антидот), 27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к.э. (феноксапроп-п-этил, 100 г/л+антидот, 27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 р. (глифосат, 360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 (глифосат в виде калийной соли, 500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 540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к.э. (хизалофоп-П-тефурил, 40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75 %, с.т.с. (трибенурон-метил, 750 г/кг)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г/л феноксапроп-П-этил+60 г/л клодинафоп-пропаргила+40 г/л клоквинтосет-мексила)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 (глифосат, 540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г/л+хлорсульфурон кислоты, 22,2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(2-этилгексиловый эфир 2,4-Д кислоты, 950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(2-этилгексиловый эфир 2,4-Д кислоты, 300 г/л+флорасулам, 3,7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г/л+фенклоразол-этил (антидот), 35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(феноксапроп-п-этил, 140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 360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75 % в.д.г. (глифосат 747 г/кг)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 360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 э. (2-этилгексиловый эфир 2,4-Д кислоты, 420 г/л+2-этилгексиловый эфир дикамбы кислоты, 60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2,4-Д кислоты, 564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к.э. (феноксапроп-п-этил, 100 г/л+фенклоразол-этил (антидот), 50 г/л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 104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в.д.г. (метрибузин 700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в.к. (имазетапир, 100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в.д.г. (метсульфурон-метил, 600 г/кг)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 750 г/кг)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в.р. (2,4-Д диметиламинная соль, 720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в.р. (глифосат, 540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 140 г/л+клоквинтоцет-мексил, 50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 108 г/л)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в.д.г. –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в.к. –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 –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к.э. –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с.п. –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э.м.в. –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к.к.р. – концентрат коллоидного раствора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с.т.с. –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-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к.н.э. –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с.к.-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в.э. - водная эмульсия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2014 года № а-6/275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литр (килограмм) гербицидов, приобретенных у поставщиков гербицидов иностранного производства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798"/>
        <w:gridCol w:w="1998"/>
        <w:gridCol w:w="2568"/>
        <w:gridCol w:w="2442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10 % к.э. (феноксапроп-п-этил, 100 г/л+фенклоразол-этил (антидот), 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к.э. (тепралоксидим, 45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с.п. (метилсульфурон-метил,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25 % в.к. (имазапир, 250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(ацетохлор, 900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37 % в.р. (бентазон 25 %+МСРА натрий-калийная соль, 12,5 %)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48 % в.р. (бентазон,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эфира,410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 (дикамба,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к.э. (феноксапроп-п-этил, 100 г/л+мефенпир-диэтил (антидот),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 (Феноксапроп-п-этил, 140 г/л+клоквинтоцет-мексил, 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мас.к.э. (этофумезат, 126+фенмедифам, 63+десмедифам, 21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г/л+триасульфурон,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г/л+десмедифам, 70 г/л+фенмедифам, 90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50 % в.д.г. (азимсульфурон, 500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40 % к.с. (метазахлор, 400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33 % к.э. (пендиметалин, 330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г/л+2,4Д, 357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 Р-метил 108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к.э. (хизалофоп-п-тефурил,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 (феноксапроп-п-этил, 100 г/л+фенклоразол-этил (антидот),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(клодинофоп-пропаргил, 80 г/л+клоксинтоцет-мексил,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к.э. (оксифлуорфен,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ВДГ (750 г/кг трибенурон-метила)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в.д.г. (трибенурон-метил, 500 г/кг+тифенсульфурон-метил,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в.д.г. (трибенурон-метил, 750 г/кг)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 (феноксапроп-п-этил, 69 г/л+нафталевый ангидрид (антидот), 125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в.р. (диметиламинная соль 2,4-Д,720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 (галоксифоп-Р-метил, 104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в.р.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72% к.э. (2- этилгексиловый эфир 2,4-Д кислоты)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2,4-Д)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 (дикамба,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в.р. (2,4-Д аминная соль)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к.э. (С-метолахлор, 960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 (глифосат,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в.р. (2,4-дихлорфенокси-уксусная кислота, 344 г/л+дикамба, 120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4,8 % в.р.к. (имазамокс, 33 г/л+имазапир, 15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в.д.г. (глифосат, 747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 108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 (метрибузин, 250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г/л+клоквинтоцет-мексил (антидот),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 (метрибузин, 700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 (метсульфурон-метил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в.р.п. (римсульфурон,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 р.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Кононир Дуо, с.т.с. (тифенсульфурон-метил 680 г/кг+метсульфурон-метил 70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 (феноксапроп-п-этил, 140 г/л+клодинафоп-пропаргил, 90 г/л+кловинтоцет-мексил, 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(феноксапроп-п-этил, 140 г/л+кловинтоцет-мексил,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с.п. (метсульфурон-метил,600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4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г/кг+флорасулам, 150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(метсульфурон-метил-600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Ларен, 60 % с.п. (метсульфурон метил, 600 г/кг)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г/л+клоквинтосет-мексил, (антидот),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г/л феноксапроп-П-этил+60 г/л клодинафоппропаргила+40 г/л клоквинтосет-мексила)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к.э. (клодинафоп–пропаргил, 80 г/л+кловинтоцет-мексил (антидот),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г/кг+триасульфурон, 41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 (клопиралид, 300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м.д. (форамсульфурон, 31,5 г/л+иодосульфурон-метил-натрия, 1,0 г/л+тиенкарбазон-метил, 10 г/л+ципросульфид (антидот), 15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 (пироксулам, 45 г/л+клоквинтоцет-мексил (антидот) 90г/л)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 (с-метолахлор, 960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в.д.г. (трибенурон-метил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к.с. (метазахлор, 375 г/л+имазамокс, 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 (феноксапроп-п-этил, 140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г/л+фенклоразол-этил (антидот), 35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40 % к.э. (хлорсульфурон+малолетучие эфиры 2,4-Д)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к.э. (хизалофоп-п-тефурил,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в.к. (имазетапир,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в.к. (имазетапир,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 (имазетапир,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(750 г/кг клопиралид)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в.д.г. (метсульфурон-метил, 70 г/кг+тифенсульфурон-метил, 680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4 % в.р. (имазамокс,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к.э. (феноксапроп-п-этил,64 г/л+йодосульфурон-метил, 8 г/л+мефенпир-диэтил (антидот), 24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10 % к.э. (феноксапроп-п-этил, 100 г/л+мефенпир-диэтил (антидот),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э.м.в. (феноксапроп-п-этил, 69 г/л+мефенпир-диэтил (антидот), 75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галоксифоп-Р-метил)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в.р. (глифосат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 (этофумезат, 112 г/л+фенмедифарм, 91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в.р.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 (пеноксулам, 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в.д.г. (тифенсульфурон-метил, 545 г/кг+метсульфурон-метила, 164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в.д.г. (римсульфурон,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к.э. (феноксапроп-п-этил, 100 г/л+фенклоразол-этил (антидот), 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(этаметсульфурон-метил,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 (феноксапроп-п-этил 140 г/л+клодинафоп-прапаргил 90 г/л+клоквинтоцет-мексил 72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г/л+амидосульфурон, 100 г/л+мефенпир-диэтил (антидот)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 (клетодим 120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г/л+клоквинтоцет-мексил (антидот),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 (претилахлор, 300 г/л+пирибензоксим,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в.р.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в.р.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(феноксапроп-п-этил 140 г/л+клодинафоп-пропаргил 90 г/л+кловинтоцет-мексил)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в.д.г. (трибенурон-метил,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к.э. (пендиметалин, 330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к.э. (циклоксидим,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в.д.г. (клопиралид,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36 % в.р.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в.р. (клопиралид, 300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 (глифосат, 500 г/л (калийная соль))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8 % к.э. (клодинафоп-пропаргил, 80 г/л+клоквинтоцет-мексил (антидот),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с.т.с. (римсульфурон,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г/л+антидот,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клодинафоп-пропаргил+60 г/л клоквинтоцет-мексил)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 (клопиралид, 300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в.р.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г/кг+хлоримурон-этил, 150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г/л+хлорсульфурон кислоты, 22,2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(феноксапроп-п-этил), 100 г/л+фенклоразол-этил (антидот)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к.э. (феноксапроп-п-этил, 90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 75 г/кг+метсульфурон-метил, 333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к.э. (оксифлуорфен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72 % к.э. (диметенамид, 720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9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к.э. (феноксапроп-п-этил, 90 г/л+клодинафоп-пропаргил, 45 г/л+клохвинтоцет-мексил (антидот), 34,5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9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в.э. (феноксапроп-п-этил, 69 г/л+клоквинтоцетмексил (антидот), 23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мас. к.э. (хизалофоп-п-этил, 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в.э. (феноксапроп-п-этил, 110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757, в.д.г. (глифосат, 757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в.р. (720 г/л диметиламинной соли 2,4-Д)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с.т.с. (тифенсульфурон-метил,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19 320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 (тифенсульфурон-метил,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24 642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 к.э. (хизалофоп-п-тефурил,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40 % к.э. (2,4-Д+оксимдикамбы)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в.д.г. (флукарбазон, 700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эфир, 2-4-Д кислоты, 564 г/л+метсульфурон-метил,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2,4-Д кислоты, 564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г/л+2-этилгексиловый эфир дикамбы кислоты, 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к.э. (2,4-Д кислота в виде 2-этилгексилового эфира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к.э. (2,4-Д кислота в виде 2-этилгексилового эфира,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(2,4-Д кислоты в виде малолетучих эфиров,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г/кг+трибенурон-метил, 261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75 % в.р.к. (диметиламинная соль)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в.г. – водорастворимые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в.г.р. – водно-гликолевый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в.д.г. –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в.к. –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 –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в.р.к. –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в.р.п.-водорастворимый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в.р.с.- водорастворимая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в.с. – водная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в.с.к. – водно-суспензионный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в.с.р. – водно-спиртовый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в.э. - водная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д.в. – действующее вещество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к.к.р. – концентрат коллоидного раствора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к.э. –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с.п. –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мас.к.э. – масляный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с.т.с. –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к.н.э. –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э.м.в. –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с.к.- суспензионный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