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b5d4" w14:textId="7cfb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2014 года № А-5/219. Зарегистрировано Департаментом юстиции Акмолинской области 4 июля 2014 года № 4256. Утратило силу постановлением акимата Акмолинской области от 26 июня 2015 года № А-7/298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А-7/298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 техническом и профессиональном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А-5/219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общежития обучающимся в организациях технического и профессионального образования»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«Предоставление общежития обучающимся в организациях технического и профессионального образования» (далее - государственная услуга) оказывается организациями технического и профессионального образования (далее –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(далее – направление).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услугополучателю необходимо представить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общежития обучающимся в организациях технического и профессионального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-15 минут. Результат – регистрация, а также передача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направление - 9 рабочих дней. Результат – подготовка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1 рабочий день. Результат – подписание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направление - 15 минут. Результат – роспись услугополучателя в журнале по оказанию государственной услуги.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направление и передает руководству –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направление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блок-схемой, а также справочником бизнес-процессов оказания государственных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образования»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740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общежития обучающимся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организациях технического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профессионального образования» 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«Предоставление общежития обучающимся в организациях технического и профессионального образования»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445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Структурно-функциональные единицы.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А-5/219   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дубликатов документов о техническом и профессиональном образовании»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дубликата документов о техническом и профессиональном образовании» (далее - государственная услуга) оказывается организациями технического и профессионального образования Акмолинской области (далее - услугодатель) или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 выдача дубликатов документов о техническом и профессиональном образовании (далее - дубликат), либо мотивированный ответ об отказе в оказании государственной услуги на бумажном носителе (далее - отказ).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услугополучателю необходимо представить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дубликатов документов о техническом и профессиональном образовании»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-15 минут. Результат –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28 календарных дней. Результат – подготовка дубликата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ознакамливается с корреспонденцией – 2 календарных дня. Результат – подписание дубликата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услугополучателю дубликат или мотивированный ответ об отказе в оказании государственной услуги - 15 минут. Результат – роспись услугополучателя в журнале по оказанию государственной услуги.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руководству –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документ либо мотивированный ответ об отказе в оказании государственной услуги – 2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блок-схемой, а также справочником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услугополучатель представляет в Центр документы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центра получает из соответствующих государственных информационных систем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целях оказания государственной услуги Центр направляет запрос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результата оказания государственной услуги (либо уведомления об отказе)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процедур (действий) сопровождается справочником бизнес-процессов, а также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и профессиональном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образовании»        </w:t>
      </w:r>
    </w:p>
    <w:bookmarkEnd w:id="23"/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9248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и профессиональном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образовании»          </w:t>
      </w:r>
    </w:p>
    <w:bookmarkEnd w:id="25"/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дубликатов документов о техническом и профессиональном образовании»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4963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Структурно-функциональные единицы.</w:t>
      </w:r>
    </w:p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 и профессиональном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образовании»          </w:t>
      </w:r>
    </w:p>
    <w:bookmarkEnd w:id="27"/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06172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дубликатов документов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основном среднем, общем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 образовании»       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дубликатов документов о техническом и профессиональном образовании»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289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Структурно–функциональные единицы.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