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2002" w14:textId="5f12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области земельных отношении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мая 2014 года № А-5/192. Зарегистрировано Департаментом юстиции Акмолинской области 24 июня 2014 года № 4232. Утратило силу постановлением акимата Акмолинской области от 15 сентября 2015 года № А-9/435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15.09.2015 </w:t>
      </w:r>
      <w:r>
        <w:rPr>
          <w:rFonts w:ascii="Times New Roman"/>
          <w:b w:val="false"/>
          <w:i w:val="false"/>
          <w:color w:val="ff0000"/>
          <w:sz w:val="28"/>
        </w:rPr>
        <w:t>№ А-9/435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«Утверждение кадастровой (оценочной) стоимости конкретных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на изменение целевого назначения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«Утверждение землеустроительных проектов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использование земельного участка для изыскательских работ»;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перевод орошаемой пашни в неорошаемые виды угодий».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2014 года № 358 «Об утверждении стандартов государственных услуг в сфере земельных отношений, геодезии и картографии».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2014 года № а-5/192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«Утверждение кадастровой (оценочной) стоимости конкретных земельных участков, продаваемых в частную собственность государством»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(далее - государственная услуга) оказывается государственным учреждением «Управление земельных отношений Акмолинской области», отделами земельных отношений районов и городов областного значения (далее – услугодатель) и (или) через Центры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утвержденный акт кадастровой (оценочной) стоимости земельного участка (далее – акт), либо мотивированный ответ об отказе в оказании государственной услуги с указанием причины отказа (далее – отказ).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подает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«Утверждение кадастровой (оценочной) стоимости конкретных земельных участков, продаваемых в частную собственность государством»,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2014 года № 358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-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минут. Результат -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предоставленную документацию, подготавливает проект акта либо отказа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15 минут. Результат - подписание проекта акта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акт либо отказ – 5 минут. Результат – роспись услугополучателя в журнале по оказанию государственной услуги.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проект акта либо отказа руководству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утверждает акт, либо подписывает отказ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акт либо отказ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представляет в Центр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являющиеся государственными электронными информационными ресурсами,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 даты (времени) и места выдачи документов;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государственной услуги либо мотивированного ответа услугодателя об отказе в оказании государственной услуги осуществляется при личном обращении в Центр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если услугополучатель не обратился за результатом услуги в указанный срок, Центр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услугодателю. Услугодатель в течение одного рабочего дня направляет готовые документы в Центр, после чего Центр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отказа, работник Центра информирует услугополучателя в течение 1 дня и выдает письменные обоснования услугодателя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государством»      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 (хода, потока работы)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200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государством»    </w:t>
      </w:r>
    </w:p>
    <w:bookmarkEnd w:id="13"/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 (хода, потока работы)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3500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2014 года № а-5/192</w:t>
      </w:r>
    </w:p>
    <w:bookmarkEnd w:id="15"/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решения на изменение целевого назначения земельного участка»</w:t>
      </w:r>
    </w:p>
    <w:bookmarkEnd w:id="16"/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на изменение целевого назначения земельного участка» (далее - государственная услуга) оказывается местными исполнительными органами области, районов, городов Кокшетау, Степногорск (далее – услугодатель), и (или) через веб-портал «электронного правительства» www.e.gov.kz (далее – Портал), веб-портал «Е-лицензирование» www.elicense.kz, а также через Центры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постановление о выдаче решения на изменение целевого назначения земельного участка (далее - решение), либо мотивированный ответ услугодателя об отказе в предоставлении государственной услуги в электронном виде или на бумажном носителе (далее – отказ).</w:t>
      </w:r>
    </w:p>
    <w:bookmarkEnd w:id="18"/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услугодателя, уполномоченного органа в процессе оказания государственной услуги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подает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«Выдача решения на изменение целевого назначения земельного участка»,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2014 года № 358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акима осуществляет прием документов, их регистрацию – 15 минут. Результат -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ознакамливается с документами - 15 минут. Результат – наложение резолюции и направлении корреспонденции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осуществляет прием документов, их регистрацию – 15 минут. Результат – штамп услугодателя, содержащей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предоставленную документацию, подготавливает проект решения либо отказа – 36 рабочих дней (при обращении посредством веб-портала - 32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проектом решения либо отказа – 15 минут. Результат - направление на согласование проекта решения акиму либо подписание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выдает услугополучателю отказ – 5 минут. Результат – роспись услугополучателя в журнале по оказанию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акима осуществляет прием документов, их регистрацию – 15 минут. Результат - штамп канцелярии, содержащей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аким ознакамливается с проектом решения – 30 минут. Результат - подписание проекта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канцелярия акима выдает услугополучателю решение – 5 минут. Результат – роспись услугополучателя в журнале по оказанию государственной услуги.</w:t>
      </w:r>
    </w:p>
    <w:bookmarkEnd w:id="20"/>
    <w:bookmarkStart w:name="z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услугодателя, уполномоченного органа в процессе оказания государственной услуги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акима направляет документы акиму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накладывает резолюцию, отправляет документы услугодателю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предоставленную документацию передает проект решения либо отказа – 36 рабочих дней (при обращении посредством веб-портала 32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направляет проект решения в канцелярию акима, либо подписывает отказ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выдает услугополучателю отказ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акима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аким ознакамливается с проектом решения и подписывает его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канцелярия акима выдает услугополучателю решение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8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веб-портал «электронного правительства» www.e.gov.kz, а также порядка использования информационных систем в процессе оказания государственной услуги</w:t>
      </w:r>
    </w:p>
    <w:bookmarkEnd w:id="23"/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услуги услугополучатель представляет в Центр обслуживания населения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являющиеся государственными электронными информационными ресурсами,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 даты (времени) и места выдачи документов;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государственной услуги либо мотивированного ответа услугодателя об отказе в оказании государственной услуги осуществляется при личном обращении в Центр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если услугополучатель не обратился за результатом услуги в указанный срок, Центр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услугодателю. Услугодатель в течение одного рабочего дня направляет готовые документы в Центр, после чего Центр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отказа, работник Центра информирует услугополучателя в течение 1 дня и выдает письменные обоснования услугодателя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процедур (действий) посредством Центра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Функциональные взаимодействия информационных систем, задействованных при оказании государственной услуги через Портал и услугодателя приведены диаграммами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участка»    </w:t>
      </w:r>
    </w:p>
    <w:bookmarkEnd w:id="25"/>
    <w:bookmarkStart w:name="z10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 (хода, потока работы)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4737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участка»    </w:t>
      </w:r>
    </w:p>
    <w:bookmarkEnd w:id="27"/>
    <w:bookmarkStart w:name="z10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 (хода, потока работы)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7658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9812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участка»   </w:t>
      </w:r>
    </w:p>
    <w:bookmarkEnd w:id="29"/>
    <w:bookmarkStart w:name="z11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государственной услуги через Портал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91694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государственной услуги через услугодателя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88519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2014 года № а-5/192</w:t>
      </w:r>
    </w:p>
    <w:bookmarkEnd w:id="32"/>
    <w:bookmarkStart w:name="z11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«Утверждение землеустроительных проектов по формированию земельных участков»</w:t>
      </w:r>
    </w:p>
    <w:bookmarkEnd w:id="33"/>
    <w:bookmarkStart w:name="z11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4"/>
    <w:bookmarkStart w:name="z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«Утверждение землеустроительных проектов по формированию земельных участков» (далее - государственная услуга) оказывается государственным учреждением «Управление земельных отношений Акмолинской области», отделами земельных отношений районов и городов областного значения (далее – услугодатель), и (или) через веб-портал «электронного правительства» www.e.gov.kz (далее – Портал), веб-портал «Е-лицензирование» www.elicense.kz, а также через Центры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приказ об утверждении землеустроительного проекта по формированию земельного участка (далее – приказ), либо мотивированный ответ услугодателя об отказе в предоставлении государственной услуги в электронном виде или на бумажном носителе (далее – отказ).</w:t>
      </w:r>
    </w:p>
    <w:bookmarkEnd w:id="35"/>
    <w:bookmarkStart w:name="z11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6"/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подает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«Утверждение землеустроительных проектов по формированию земельных участков»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2014 года № 358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-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минут. Результат -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представленную документацию, подготавливает проект приказа либо отказа – 6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15 минут. Результат - подписание приказа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приказ либо отказ – 5 минут. Результат – роспись услугополучателя в журнале по оказанию государственной услуги.</w:t>
      </w:r>
    </w:p>
    <w:bookmarkEnd w:id="37"/>
    <w:bookmarkStart w:name="z12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1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проект приказа либо отказа –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проект приказа либо отказа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подписанный приказ либо отказ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13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веб-портал «электронного правительства» www.e.gov.kz, а также порядка использования информационных систем в процессе оказания государственной услуги</w:t>
      </w:r>
    </w:p>
    <w:bookmarkEnd w:id="40"/>
    <w:bookmarkStart w:name="z1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представляет в Центр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являющиеся государственными электронными информационными ресурсами,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 даты (времени) и места выдачи документов;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государственной услуги либо мотивированного ответа услугодателя об отказе в оказании государственной услуги осуществляется при личном обращении в Центр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если услугополучатель не обратился за результатом услуги в указанный срок, Центр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услугодателю. Услугодатель в течение одного рабочего дня направляет готовые документы в Центр, после чего Центр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отказа, работник Центра информирует услугополучателя в течение 1 дня и выдает письменные обоснования услугодателя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процедур (действий) посредством Центра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Функциональные взаимодействия информационных систем, задействованных при оказании государственной услуги через Портал и услугодателя приведены диаграммами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1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«Утверждение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землеустроительных проектов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формированию земельных участков» </w:t>
      </w:r>
    </w:p>
    <w:bookmarkEnd w:id="42"/>
    <w:bookmarkStart w:name="z1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 (хода, потока работы)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048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Start w:name="z1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«Утверждение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землеустроительных проектов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формированию земельных участков»  </w:t>
      </w:r>
    </w:p>
    <w:bookmarkEnd w:id="44"/>
    <w:bookmarkStart w:name="z1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 (хода, потока работы)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6286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Start w:name="z1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«Утверждение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землеустроительных проектов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формированию земельных участков»  </w:t>
      </w:r>
    </w:p>
    <w:bookmarkEnd w:id="46"/>
    <w:bookmarkStart w:name="z1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государственной услуги через Портал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908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государственной услуги через услугодателя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88011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2014 года № а-5/192</w:t>
      </w:r>
    </w:p>
    <w:bookmarkEnd w:id="49"/>
    <w:bookmarkStart w:name="z1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разрешения на использование земельного участка для изыскательских работ»</w:t>
      </w:r>
    </w:p>
    <w:bookmarkEnd w:id="50"/>
    <w:bookmarkStart w:name="z1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использование земельного участка для изыскательских работ» (далее - государственная услуга) местными исполнительными органами области, районов, городов Кокшетау, Степногорск (далее – услугодатель), и (или) через веб-портал «электронного правительства» www.e.gov.kz (далее – Портал), веб-портал «Е-лицензирование» www.elicense.kz, а также через Центры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распоряжение о выдаче разрешения на использование земельного участка для изыскательских работ (далее – разрешение), либо мотивированный ответ услугодателя об отказе в предоставлении государственной услуги в электронном виде или на бумажном носителе (далее – отказ).</w:t>
      </w:r>
    </w:p>
    <w:bookmarkEnd w:id="52"/>
    <w:bookmarkStart w:name="z1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"/>
    <w:bookmarkStart w:name="z1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подает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разрешения на использование земельного участка для изыскательских работ»,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2014 года № 358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акима осуществляет прием документов, их регистрацию – 15 минут. Результат -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ознакамливается с документами - 15 минут. Результат – наложение резолюции и направлении корреспонденции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осуществляет прием документов, их регистрацию – 15 минут. Результат – штамп услугодателя, содержащий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предоставленную документацию, подготавливает проект распоряжения либо мотивированного отказа в предоставлении государственной услуги –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проектом результата государственной услуги – 15 минут. Результат - направление проекта распоряжения акиму либо подписание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выдает услугополучателю мотивированный ответ об отказе в оказании государственной услуги – 5 минут. Результат – роспись услугополучателя в журнале по оказанию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акима осуществляет прием документов, их регистрацию – 15 минут. Результат - штамп канцелярии, содержащей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аким ознакамливается с проектом распоряжения – 30 минут. Результат - подписание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канцелярия акима выдает услугополучателю разрешение – 5 минут. Результат – роспись услугополучателя в журнале по оказанию государственной услуги.</w:t>
      </w:r>
    </w:p>
    <w:bookmarkEnd w:id="54"/>
    <w:bookmarkStart w:name="z18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bookmarkStart w:name="z1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акима направляет документы акиму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накладывает резолюцию, отправляет документы услугодателю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предоставленную документацию передает проект результата государственной услуги руководству –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направляет проект распоряжения в канцелярию акима, либо подписывает мотивированный ответ об отказе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выдает услугополучателю мотивированный ответ об отказе в оказании государственной услуги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акима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аким ознакамливается с проектом распоряжения и подписывает его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канцелярия акима выдает услугополучателю разрешение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20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веб-портал «электронного правительства» www.e.gov.kz, а также порядка использования информационных систем в процессе оказания государственной услуги</w:t>
      </w:r>
    </w:p>
    <w:bookmarkEnd w:id="57"/>
    <w:bookmarkStart w:name="z2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представляет в Центр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являющиеся государственными электронными информационными ресурсами,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 даты (времени) и места выдачи документов;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государственной услуги либо мотивированного ответа услугодателя об отказе в оказании государственной услуги осуществляется при личном обращении в Центр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если услугополучатель не обратился за результатом услуги в указанный срок, Центр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услугодателю. Услугодатель в течение одного рабочего дня направляет готовые документы в Центр, после чего Центр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отказа, работник Центра информирует услугополучателя в течение 1 дня и выдает письменные обоснования государственного учреждения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процедур (действий) посредством Центра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Функциональные взаимодействия информационных систем, задействованных при оказании государственной услуги через Портал и услугодателя приведены диаграммами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2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на использование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 для изыскательских работ»   </w:t>
      </w:r>
    </w:p>
    <w:bookmarkEnd w:id="59"/>
    <w:bookmarkStart w:name="z22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 (хода, потока работы)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55626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9558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Start w:name="z2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на использование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 для изыскательских работ»   </w:t>
      </w:r>
    </w:p>
    <w:bookmarkEnd w:id="61"/>
    <w:bookmarkStart w:name="z22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 (хода, потока работы)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54864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0066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Start w:name="z2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на использование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 для изыскательских работ»   </w:t>
      </w:r>
    </w:p>
    <w:bookmarkEnd w:id="63"/>
    <w:bookmarkStart w:name="z22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государственной услуги через Портал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90932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государственной услуги через услугодателя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88900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2014 года № а-5/192</w:t>
      </w:r>
    </w:p>
    <w:bookmarkEnd w:id="66"/>
    <w:bookmarkStart w:name="z23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разрешений на перевод орошаемой пашни в неорошаемые виды угодий»</w:t>
      </w:r>
    </w:p>
    <w:bookmarkEnd w:id="67"/>
    <w:bookmarkStart w:name="z23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8"/>
    <w:bookmarkStart w:name="z2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разрешений на перевод орошаемой пашни в неорошаемые виды угодий» (далее - государственная услуга) оказывается местными исполнительными органами области, районов, городов Кокшетау,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постановление услугодателя о разрешении перевода орошаемой пашни в неорошаемые виды угодий (далее – разрешение).</w:t>
      </w:r>
    </w:p>
    <w:bookmarkEnd w:id="69"/>
    <w:bookmarkStart w:name="z23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0"/>
    <w:bookmarkStart w:name="z2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подает 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«Выдача разрешений на перевод орошаемой пашни в неорошаемые виды угодий»,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2014 года № 358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акима осуществляет прием документов, их регистрацию – 15 минут. Результат -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ознакамливается с документами - 15 минут. Результат – наложение резолюции и направлении корреспонденции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осуществляет прием документов, их регистрацию – 15 минут. Результат – штамп услугодателя, содержащей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предоставленную документацию, подготавливает проект постановления – 94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результатом государственной услуги – 15 минут. Результат - направление проекта разрешения акиму;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акима осуществляет прием документов, их регистрацию – 15 минут. Результат - штамп канцелярии, содержащий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аким ознакамливается с проектом разрешения – 30 минут. Результат - подписание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канцелярия акима выдает услугополучателю результат государственной услуги – 5 минут. Результат – роспись услугополучателя в журнале по оказанию государственной услуги.</w:t>
      </w:r>
    </w:p>
    <w:bookmarkEnd w:id="71"/>
    <w:bookmarkStart w:name="z24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2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акима направляет документы акиму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накладывает резолюцию, отправляет документы услугодателю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предоставленную документацию, передает проект разрешения руководству – 94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направляет проект разрешения в канцелярию акима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акима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аким ознакамливается с проектом разрешения и подписывает его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канцелярия акима выдает услугополучателю разрешение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bookmarkStart w:name="z2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перевод орошаемой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пашни в неорошаемые виды угодий»</w:t>
      </w:r>
    </w:p>
    <w:bookmarkEnd w:id="74"/>
    <w:bookmarkStart w:name="z2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Процесс оказания государственной услуги (хода, потока работы)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400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0320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