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a752" w14:textId="b86a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2013 года № 5С-20-2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июня 2014 года № 5С-26-2. Зарегистрировано Департаментом юстиции Акмолинской области 20 июня 2014 года № 4231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2014 - 2016 годы» от 13 декабря 2013 года № 5С-20-2 (зарегистрировано в Реестре государственной регистрации нормативных правовых актов № 3935, опубликовано 9 января 2014 года в газете «Арқа ажары», 9 января 2014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139 243 710,5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14 278 280,4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979 406,9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123 981 023,2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140 098 501,1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2 196 565,0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2 827 016,0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630 451,0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56 382,2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59 537,2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-3 107 737,8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3 107 737,8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689"/>
        <w:gridCol w:w="8521"/>
        <w:gridCol w:w="297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139 243 710,5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14 278 280,4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12 652 441,9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12 652 441,9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1 625 838,5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1 625 838,5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979 406,9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</w:tr>
      <w:tr>
        <w:trPr>
          <w:trHeight w:val="16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659 648,0</w:t>
            </w:r>
          </w:p>
        </w:tc>
      </w:tr>
      <w:tr>
        <w:trPr>
          <w:trHeight w:val="19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265 896,3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123 981 023,2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7 271 910,2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7 271 910,2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26"/>
        <w:gridCol w:w="805"/>
        <w:gridCol w:w="8355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140 098 501,1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1 160 652,7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659 718,5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564 988,6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43 325,0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120 734,7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110 180,7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134 167,9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128 855,9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250 758,5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225 029,8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30 469,6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65 749,7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128 810,5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21 752,0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7 978 724,7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5 412 515,7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4 884 990,9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314 390,1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21 150 297,4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262 192,0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13 777 863,4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755 112,9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76 410,9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654 570,1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125 108,3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90 836,0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5 250 795,0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73 401,7</w:t>
            </w:r>
          </w:p>
        </w:tc>
      </w:tr>
      <w:tr>
        <w:trPr>
          <w:trHeight w:val="17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3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716 435,0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908 902,2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5 775 265,0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5 545 954,1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229 310,9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1 193 327,5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968 020,4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24 676 317,7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22 611 331,6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102 448,0</w:t>
            </w:r>
          </w:p>
        </w:tc>
      </w:tr>
      <w:tr>
        <w:trPr>
          <w:trHeight w:val="21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495 948,6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214 199,0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1 087 682,0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2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11 918 888,0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2 064 986,1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2 057 486,1</w:t>
            </w:r>
          </w:p>
        </w:tc>
      </w:tr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3 587 575,3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1 911 058,4</w:t>
            </w:r>
          </w:p>
        </w:tc>
      </w:tr>
      <w:tr>
        <w:trPr>
          <w:trHeight w:val="11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464 507,0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1 573 603,6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1 524 480,4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49 123,2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56 154,5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771,1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18 808 891,3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9 741 966,6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2 353 695,9</w:t>
            </w:r>
          </w:p>
        </w:tc>
      </w:tr>
      <w:tr>
        <w:trPr>
          <w:trHeight w:val="13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4 169 856,5</w:t>
            </w:r>
          </w:p>
        </w:tc>
      </w:tr>
      <w:tr>
        <w:trPr>
          <w:trHeight w:val="12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3 218 414,2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9 052 436,7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49 176,6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5 140,5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3 376 097,0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2 079 018,7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78 878,3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4 469 287,6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890 288,4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185 637,0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181 330,1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354 105,7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1 873,1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630 926,5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156 833,0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470 593,5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86 553,8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160 467,1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142 366,9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112 168,7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1 838 889,0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47 598,4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1 602 457,6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7 650,1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134 306,9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3 806 486,8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3 806 486,8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3 437 228,0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17 854 280,0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368 393,8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1 508 597,8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713 220,7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14 738 132,4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1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5 169 351,0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6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1 239 802,0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261 341,7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148 068,2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3 953,3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113 273,5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4 500 812,4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4 500 812,4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48 352,8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440 573,5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2 009 742,6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6 704 188,9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0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195 992,5</w:t>
            </w:r>
          </w:p>
        </w:tc>
      </w:tr>
      <w:tr>
        <w:trPr>
          <w:trHeight w:val="18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195 992,5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1 866 548,4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102 092,0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700 145,0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1 360 912,6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430 012,6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24 887 892,1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24 887 892,1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1 045 591,1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</w:p>
        </w:tc>
      </w:tr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2 196 565,0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-3 107 737,8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3 107 737,8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5С-20-2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5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12 841 458,0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6 815 034,4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991 472,1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759 037,0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62 433,0</w:t>
            </w:r>
          </w:p>
        </w:tc>
      </w:tr>
      <w:tr>
        <w:trPr>
          <w:trHeight w:val="8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4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в городе Макинск Буландынского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28 890,0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с.Калачи Есильского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2 353 210,6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2 009 742,6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2 231 018,7</w:t>
            </w:r>
          </w:p>
        </w:tc>
      </w:tr>
      <w:tr>
        <w:trPr>
          <w:trHeight w:val="5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2 008 655,9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70 362,8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5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6 026 423,6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4 307 249,7</w:t>
            </w:r>
          </w:p>
        </w:tc>
      </w:tr>
      <w:tr>
        <w:trPr>
          <w:trHeight w:val="5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2 670 980,1</w:t>
            </w:r>
          </w:p>
        </w:tc>
      </w:tr>
      <w:tr>
        <w:trPr>
          <w:trHeight w:val="5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447 703,2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655 754,9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141 462,5</w:t>
            </w:r>
          </w:p>
        </w:tc>
      </w:tr>
      <w:tr>
        <w:trPr>
          <w:trHeight w:val="6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1 514 792,9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831 100,0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75 911,6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443 200,0</w:t>
            </w:r>
          </w:p>
        </w:tc>
      </w:tr>
      <w:tr>
        <w:trPr>
          <w:trHeight w:val="60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