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ff81" w14:textId="cfcf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20 марта 2014 года № А-3/95 "О некоторых вопросах субсидирования"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мая 2014 года № А-5/204. Зарегистрировано Департаментом юстиции Акмолинской области 9 июня 2014 года № 4226. Утратило силу постановлением акимата Акмолинской области от 19 января 2015 года № А-1/15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развитие племенного животноводства, повышение продуктивности и качества продукции животноводства,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некоторых вопросах субсидирования" от 20 марта 2014 года № А-3/95 (зарегистрировано в Реестре государственной регистрации нормативных правовых актов № 4042, опубликовано 27 марта 2014 года в газетах "Арқа Ажары" и "Акмолинская правда")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А-5/204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А-3/95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598"/>
        <w:gridCol w:w="655"/>
        <w:gridCol w:w="2655"/>
        <w:gridCol w:w="2286"/>
        <w:gridCol w:w="5"/>
        <w:gridCol w:w="3204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США,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суточных цыплят яичного направления, а также племенного яйца у отечественных племенных птицефабрик, содержащих прародительские, родительские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 (финалы)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А-5/204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А-3/95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683"/>
        <w:gridCol w:w="508"/>
        <w:gridCol w:w="2852"/>
        <w:gridCol w:w="2852"/>
        <w:gridCol w:w="3441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