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a04d" w14:textId="914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мая 2014 года № А-5/202. Зарегистрировано Департаментом юстиции Акмолинской области 9 июня 2014 года № 4225.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образования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Акмолинской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Акмолинской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А-4/142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Акмолинской области" является государственным органом Республики Казахстан, осуществляющим руководство в сфере образования и защиты прав и законных интересов детей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образования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образования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образования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образования Акмолинской области": индекс 020000, Республика Казахстан, Акмолинская область, город Кокшетау, улица Сатпаева,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образования Акмолинской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образования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Акмолинской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Акмолинской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Миссия: реализация на территории Акмолинской области государственной политики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профессиональной мотивации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качества услуг в дошкольном воспитании, обучении и школьном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профессионализма педагогических кадров и престижа профессии учителя;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здоровому образу жизни и развитию творческих способностей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доступности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улучшение условий доступа к образовательным услугам детям с ограниченными возможностями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координация на местном уровне межведомственного сотрудничества по осуществлению комплекса мер, связанных с реализацией прав всех категорий детского населения,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профилактика и предупреждение социального сиротства, аутодеструктивного поведения, насилия и жестокого обращения в отношении детей, наихудших форм детского труда, оказание помощи детям, находящимся в трудной жизненной ситуации, содействие в создании условий для улучшения качества жизни детей, продвижение семейного устройства воспитанников учреждений для детей-сирот или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мониторинг реализации положений Конвенции о правах ребенка, программ нравственно-духовного воспитания, анализ и прогноз социального благополучия и духовного роста детей, выработка рекомендаций по улучшению качества жизни детей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обучение детей по специальным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предложение о создании, реорганизации и ликвидации в установленном законодательством Республики Казахстан порядке по согласованию с уполномоченным органом в области образования государственных организаций образования, реализующих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детских 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обследование психического здоровья детей и подростков и оказание психолого-медико-педагогической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трудоустройством,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функционирование Центров адаптации несовершеннолетних и 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материально-техническую базу методических кабинетов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разработку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типовые правила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организацию подготовки квалифицированных рабочих кадров и специалистов среднего звена по дуальному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подготовку предложений для представления акиматом Акмолинской области на утверждение в областной маслихат персонального состава областной межведомственной комиссии по делам несовершеннолетних и защите их прав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ведет региональный учет несовершеннолетних, находящихся в трудной жизненной ситуации, и неблагополучных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постановления акимата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А-12/592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государственного учреждения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права, необходимые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образования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образования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образования Акмолинской области" назначается на должность и освобождается от должности распоряжением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образования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образования Акмолинской области",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государственное учреждение "Управление образования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правовые акты государственного учреждения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образования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"Управление образования Акмолинской области", а также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"Управление образования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образования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образования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образования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образования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образования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образования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учреждении, находящихся в ведении управления</w:t>
      </w:r>
      <w:r>
        <w:br/>
      </w:r>
      <w:r>
        <w:rPr>
          <w:rFonts w:ascii="Times New Roman"/>
          <w:b/>
          <w:i w:val="false"/>
          <w:color w:val="000000"/>
        </w:rPr>
        <w:t>образования Акмолинской области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"Детский дом № 1 для детей-сирот и детей, оставшихся без попечения родителей, город Акколь"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"Детский дом № 2 для детей-сирот и детей, оставшихся без попечения родителей, город Есиль"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"Детский дом № 3 для детей-сирот и детей, оставшихся без попечения родителей, село Сандыктау"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"Детский дом № 4 для детей-сирот и детей, оставшихся без попечения родителей,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"Комбинированный детский дом для детей-сирот и детей, оставшихся без попечения родителей № 1, село Урюпинка Аккольского района"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"Областной центр реабилитации и социальной адаптации детей и подростков, город Щучинск"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"Областная специальная коррекционная школа-интернат № 1 для детей с задержкой психического развития и интеллектуальными нарушениями,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"Областная специальная коррекционная школа-интернат № 2 для детей с задержкой психического развития и интеллектуальными нарушениями, город Атбасар"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"Областная специальная коррекционная школа-интернат № 3 для детей с задержкой психического развития и интеллектуальными нарушениями,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"Областная специальная коррекционная школа-интернат № 4 для детей с нарушениями слуха и речи,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"Областная специализированная школа-интернат № 1 для одаренных детей "Казахско-турецкий лицей",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"Областная специализированная школа-интернат № 2 для одаренных детей, город Астана"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"Областная специализированная школа-интернат № 3 для одаренных детей (с казахским языком обучения),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"Областная специализированная школа-интернат № 4 для одаренных детей "Болашак",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"Областная психолого-медико-педагогическая консультация"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"Межрайонная психолого-медико-педагогическая консультация № 1, город Атбасар" управления образования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"Межрайонная психолого-медико-педагогическая консультация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"Межрайонная психолого-медико-педагогическая консультация,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"Сервисно-технический колледж № 1,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"Индустриально-технический колледж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"Агротехнический колледж № 3, село Красный Яр,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"Колледж индустрии туризма и сервиса, город Щучинск, Бурабайский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"Агротехнический колледж № 7, город Есиль, Есильский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"Индустриально-технический колледж № 1, город Атбасар, Атбасарский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"Агротехнический колледж № 10, город Акколь, Аккольский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"Строительно-технический колледж № 1, город Кокшетау"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"Агротехнический колледж № 2, село Каменка, Сандыктауский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"Строительно-технический колледж № 2, город Степногорск"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учреждение "Агротехнический колледж № 4, поселок Аршалы, Аршалынский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"Агротехнический колледж № 5, аул Бозайгыр, Шортандинский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Коммунальное государственное учреждение "Агротехнический колледж № 6, село Астраханка, Астраханский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"Агротехнический колледж № 11, город Атбасар, Атбасарский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"Агротехнический колледж № 8, город Ерейментау, Ерейментауский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Коммунальное государственное учреждение "Агротехнический колледж № 9, село Новоишимка, Целиноградский район"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учреждение "Областная средняя школа-интернат санаторного типа "Жулдыз""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Коммунальное государственное учреждение "Центр адаптации несовершеннолетних" управления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"Акмолинский региональный центр новых технологий в образовании" управления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"Областной учебно-методический кабинет" управления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учреждение "Областной дом юношества "Жастар" (центр социальной адаптации), город Степногорск" управления образования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 управления</w:t>
      </w:r>
      <w:r>
        <w:br/>
      </w:r>
      <w:r>
        <w:rPr>
          <w:rFonts w:ascii="Times New Roman"/>
          <w:b/>
          <w:i w:val="false"/>
          <w:color w:val="000000"/>
        </w:rPr>
        <w:t>образования Акмолинской области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казенное предприятие "Колледж Агробизнеса, село Чаглинка, Зерендинского района"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казенное предприятие "Колледж культуры имени Акана серэ,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казенное предприятие "Педагогический колледж имени Ж.Мусина (с казахским языком обучения),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казенное предприятие "Сельскохозяйственный колледж, село Катарколь, Бурабайского района"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казенное предприятие "Колледж экологии и лесного хозяйства, город Щучинск"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казенное предприятие "Музыкальный колледж имени Биржан сала, город Кокшетау"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коммунальное казенное предприятие "Высшая техническая школа, город Щучинск"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коммунальное казенное предприятие "Высшая техническая школа, город Кокшетау"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коммунальное казенное предприятие "Горнотехнический колледж, город Степногорск"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коммунальное казенное предприятие "Педагогический колледж, город Щучинск"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коммунальное казенное предприятие "Областной учебно-методический центр физической культуры, спорта и начальной военной подготовки"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 казенное предприятие "Областной центр детско-юношеского туризма, краеведения и экологии" при управлении образования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коммунальное казенное предприятие "Областной учебно-методический центр по работе с творчески одаренными детьми" при управлении образования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