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74cd" w14:textId="1a47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апреля 2014 года № А-4/124. Зарегистрировано Департаментом юстиции Акмолинской области 12 мая 2014 года № 4174. Утратило силу постановлением акимата Акмолинской области от 4 июня 2015 года № А-6/255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04.06.2015 </w:t>
      </w:r>
      <w:r>
        <w:rPr>
          <w:rFonts w:ascii="Times New Roman"/>
          <w:b w:val="false"/>
          <w:i w:val="false"/>
          <w:color w:val="ff0000"/>
          <w:sz w:val="28"/>
        </w:rPr>
        <w:t>№ А-6/255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 утверждении регламента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Маржикпаева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«Об утверждении стандартов государственных услуг в сфере жилищно-коммунального хозяйства».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Айтмухаметов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А-4/124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 (далее – государственная услуга) оказывается местными исполнительными органами районов, городов областного значения (далее – услугодатель) через Республиканские государственные предприятия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и (или) через веб-портал «электронного правительства»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уведомления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(пятнадцать) минут. Результат – расписка о приеме соответствующих документов, на портале – в «личном кабинете» услугополучателя отображается статус о принятии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15 (пятнадцать)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уведомляет жилищную комиссию и представляет документы – 3 (три) календарных дня. Результат – направление документов на рассмотрение жилищной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 осуществляет рассмотрение документов – 15 (пятнадцать) календарных дней. Результат - протокольное решение о постановке на учет либо мотивированного ответа об отказе в оказании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проект постановления либо мотивированного ответа об отказе в оказании государственной услуге на основании протокольного решения жилищной комиссии – 5 (пять) календарных дней. Результат – вносит на подписание акиму района (города областного значения) либо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аким района (города областного значения) подписывает проект постановления – 2 (два) календарных дня. Результат – подписание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 оформляет уведомление о постановке на учет либо подготавливает мотивированный ответ об отказе в оказании государственной услуге – 4 (четыре) календарных дня. Результат - направление уведомления о постановке на учет либо мотивированного ответа об отказе в оказании государственной услуге в ЦОН.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аким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уведомляет жилищную комиссию и направляет документы на рассмотрение – 3 (три)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 осуществляет рассмотрение документов, оформляет протокольное решение и передает ответственному исполнителю – 15 (пятнадцать)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протокольного решения жилищной комиссии подготавливает проект постановления либо мотивированный ответ об отказе в оказании государственной услуги, направляет на подпись акиму, либо руководству услугодателя – 5 (пять)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аким района (города областного значения) подписывает проект постановления – 2 (два)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 оформляет уведомление о постановке на учет либо подготавливает мотивированный ответ об отказе в оказании государственной услуге и направляет в ЦОН – 4 (четыре)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веб-порталом «электронного правительства» www.egov.kz, а также порядка использования информационных систем в процессе оказания государственной услуги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либо его представитель по доверенности представляет в ЦОН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о заключении или расторжении брака (после 1 июня 2008 года), о смерти (после 13 августа 2007 года), о рождении детей (после 13 августа 2007 года), справки о наличии или отсутствии жилища (по Республике Казахстан), принадлежащего им на праве собственности, адресной справки, решение суда о признании других лиц членами семьи услугополучателя, документов, подтверждающих принадлежность услугополучателя либо членов его семьи к социально уязвимым слоям населения, 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ЦОНе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результатов оказания государственной услуги либо мотивированного ответа об отказе в оказании государственной услуге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по расписке в указанный в ней срок при личном обращении услугополучателя либо его представителя по доверенности, выдается уведомление на бумажном носителе уведомление оформляется в электронном формате, распечатывается и заверяется печатью и подписью уполномоченного лица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осуществляется путем направления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случаях, если услугополучатель не обратился за результатом государственной услуги в указанный в ней срок, ЦОН обеспечивает его хранение в течение одного месяца, после чего передает их услугодателю для дальнейшего хранения по реестру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При отказе в приеме документов работником ЦОНа получателю государственной услуги выдается расписка с указанием недостоющих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отказа, работник ЦОНа информирует услугополучателя в течении 1 (одного) рабочего дня и выдает письменные обоснования услугодателя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Пошаговые действия и решения услугодателя и услугополучателя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услугополучателя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Функциональное взаимодействие информационных систем задействованных в оказании государственной услуги через портал, приведены диаграммами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17 в соответствии с постановлением акимата Акмолинской области от 15.08.2014 </w:t>
      </w:r>
      <w:r>
        <w:rPr>
          <w:rFonts w:ascii="Times New Roman"/>
          <w:b w:val="false"/>
          <w:i w:val="false"/>
          <w:color w:val="000000"/>
          <w:sz w:val="28"/>
        </w:rPr>
        <w:t>№ А-7/371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принятие местными исполнительными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решения о предоставлении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нуждающимся в жилище из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жилищного фонда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жилище, арендованном местным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 частном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жилищном фонде»             </w:t>
      </w:r>
    </w:p>
    <w:bookmarkEnd w:id="11"/>
    <w:bookmarkStart w:name="z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drawing>
          <wp:inline distT="0" distB="0" distL="0" distR="0">
            <wp:extent cx="83947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 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услуге «Постановка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 и очередность, а также принятие местными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исполнительными органами решения 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предоставлении жилища гражданам, нуждающимся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 из государственного жилищного фонда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жилище, арендованном местным исполнительным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фонде»      </w:t>
      </w:r>
    </w:p>
    <w:bookmarkEnd w:id="13"/>
    <w:bookmarkStart w:name="z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drawing>
          <wp:inline distT="0" distB="0" distL="0" distR="0">
            <wp:extent cx="73914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 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услуге «Постановка на учет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очередность, а также принятие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исполнительными органами решения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предоставлении жилища гражданам,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нуждающимся в жилище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арендованном местным исполнительным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фонде»   </w:t>
      </w:r>
    </w:p>
    <w:bookmarkEnd w:id="15"/>
    <w:bookmarkStart w:name="z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Функциональное взаимодействие информационных систем задествованных в оказании государственной услуги через портал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18110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 и очередность,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принятие местными исполнительными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решения о предоставлении жилища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нуждающимся в жилище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жилищного фонда или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жилище, 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фонде»     </w:t>
      </w:r>
    </w:p>
    <w:bookmarkEnd w:id="17"/>
    <w:bookmarkStart w:name="z6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Акмолинской области от 15.08.2014 </w:t>
      </w:r>
      <w:r>
        <w:rPr>
          <w:rFonts w:ascii="Times New Roman"/>
          <w:b w:val="false"/>
          <w:i w:val="false"/>
          <w:color w:val="ff0000"/>
          <w:sz w:val="28"/>
        </w:rPr>
        <w:t>№ А-7/371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949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949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 и очередность,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принятие местными исполнительными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решения о предоставлении жилища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нуждающимся в жилище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арендованном местным исполнительным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фонде»     </w:t>
      </w:r>
    </w:p>
    <w:bookmarkEnd w:id="19"/>
    <w:bookmarkStart w:name="z6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5 в соответствии с постановлением акимата Акмолинской области от 15.08.2014 </w:t>
      </w:r>
      <w:r>
        <w:rPr>
          <w:rFonts w:ascii="Times New Roman"/>
          <w:b w:val="false"/>
          <w:i w:val="false"/>
          <w:color w:val="ff0000"/>
          <w:sz w:val="28"/>
        </w:rPr>
        <w:t>№ А-7/371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0584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 и очередность,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принятие местными исполнительными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решения о предоставлении жилища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нуждающимся в жилище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жилищного фонда или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жилище, 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фонде»     </w:t>
      </w:r>
    </w:p>
    <w:bookmarkEnd w:id="21"/>
    <w:bookmarkStart w:name="z7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6 в соответствии с постановлением акимата Акмолинской области от 15.08.2014 </w:t>
      </w:r>
      <w:r>
        <w:rPr>
          <w:rFonts w:ascii="Times New Roman"/>
          <w:b w:val="false"/>
          <w:i w:val="false"/>
          <w:color w:val="ff0000"/>
          <w:sz w:val="28"/>
        </w:rPr>
        <w:t>№ А-7/371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858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**ЦОН -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***ЭЦП - электронно-цифровая подпись.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