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ee8c" w14:textId="050e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апреля 2014 года № А-4/123. Зарегистрировано Департаментом юстиции Акмолинской области 12 мая 2014 года № 4170. Утратило силу постановлением акимата Акмолинской области от 5 июня 2015 года № А-6/261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05.06.2015 </w:t>
      </w:r>
      <w:r>
        <w:rPr>
          <w:rFonts w:ascii="Times New Roman"/>
          <w:b w:val="false"/>
          <w:i w:val="false"/>
          <w:color w:val="ff0000"/>
          <w:sz w:val="28"/>
        </w:rPr>
        <w:t>№ А-6/261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«Об утверждении стандартов государственных услуг в сфере жилищно-коммунального хозяйства».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К.Айтмухаметов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А-4/123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«Назначение жилищной помощи»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«Назначение жилищной помощи» (далее – государственная услуга) оказывается отделами занятости и социальных программ районов и городов областного значения (далее – услугодатель), а также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ЦОН), и (или) через веб-портал «электронного правительства»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уведомление о назначении жилищной помощи (далее - уведомление).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жилищной помощи»,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канцелярии услугодателя осуществляет прием документов их регистрацию – 15 минут. Результат - расписка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– 30 минут. Результат -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– 9 календарных дней. Результат - подготовка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документами – 30 минут. Результат - подписание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уведомление услугополучателю – 15 минут. Результат – роспись услугополучателя в журнале по оказанию государственной услуги.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передает документы с материалами руководству – 9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уведомление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уведомление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веб-портал «электронного правительства» www.e.gov.kz, а также порядка использования информационных систем в процессе оказания государственной услуги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представляет в Центр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являющиеся государственными электронными информационными ресурсами, работник Центра получает посредством информационной системы мониторинга оказания государственных услуг из соответствующих государственных информационных систем в форме электронных данных,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услугополучателю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 даты (времени) и места выдачи документов;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результата государственной услуги либо мотивированного ответа услугодателя об отказе в оказании государственной услуги осуществляется при личном обращении в Центр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случаях, когда услугополучатель не обратился за результатом услуги в указанный срок, Центр обеспечивает его хранение в течение одного месяца, после чего передает его в архив Центра. При отказе в приеме документов работником Центра услугополучателю государственной услуги выдается расписка с указанием недостающих документов. Услугодатель при выявлении ошибок в оформлении документов, поступающих из Центра, в течение двух рабочих дней со дня подачи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отказа, работник Центра информирует услугополучателя в течение 1 дня и выдает письменные обоснования услугодателя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последовательности процедур (действий) посредством Центра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электронно–цифровой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«электронного правительства» (далее – ШЭП) в автоматизированном рабочем месте региональный шлюз «электронного правительства»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Функциональные взаимодействия информационных систем, задействованных при оказании государственной услуги через Портал, Центр и услугодателя приведены диаграммами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17 в соответствии с постановлением акимата Акмолинской области от 05.01.2015 </w:t>
      </w:r>
      <w:r>
        <w:rPr>
          <w:rFonts w:ascii="Times New Roman"/>
          <w:b w:val="false"/>
          <w:i w:val="false"/>
          <w:color w:val="000000"/>
          <w:sz w:val="28"/>
        </w:rPr>
        <w:t>№ А-1/2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</w:p>
    <w:bookmarkEnd w:id="11"/>
    <w:bookmarkStart w:name="z5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5057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- структурно-функциональная единица</w:t>
      </w:r>
    </w:p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</w:p>
    <w:bookmarkEnd w:id="13"/>
    <w:bookmarkStart w:name="z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4676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- структурно-функциональная единица</w:t>
      </w:r>
    </w:p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жилищной помощи»   </w:t>
      </w:r>
    </w:p>
    <w:bookmarkEnd w:id="15"/>
    <w:bookmarkStart w:name="z6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государственной услуги через Портал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9969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69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государственной услуги через услугодателя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96139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139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 государственной услуги через Центр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13792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79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жилищной помощи»   </w:t>
      </w:r>
    </w:p>
    <w:bookmarkEnd w:id="19"/>
    <w:bookmarkStart w:name="z6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«Назначение жилищной помощи»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4 в соответствии с постановлением акимата Акмолинской области от 05.01.2015 </w:t>
      </w:r>
      <w:r>
        <w:rPr>
          <w:rFonts w:ascii="Times New Roman"/>
          <w:b w:val="false"/>
          <w:i w:val="false"/>
          <w:color w:val="ff0000"/>
          <w:sz w:val="28"/>
        </w:rPr>
        <w:t>№ А-1/2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821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821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жилищной помощи»   </w:t>
      </w:r>
    </w:p>
    <w:bookmarkEnd w:id="21"/>
    <w:bookmarkStart w:name="z7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«Назначение жилищной помощи»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5 в соответствии с постановлением акимата Акмолинской области от 05.01.2015 </w:t>
      </w:r>
      <w:r>
        <w:rPr>
          <w:rFonts w:ascii="Times New Roman"/>
          <w:b w:val="false"/>
          <w:i w:val="false"/>
          <w:color w:val="ff0000"/>
          <w:sz w:val="28"/>
        </w:rPr>
        <w:t>№ А-1/2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9187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187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жилищной помощи»   </w:t>
      </w:r>
    </w:p>
    <w:bookmarkEnd w:id="23"/>
    <w:bookmarkStart w:name="z7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«Назначение жилищной помощи» через Портал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6 в соответствии с постановлением акимата Акмолинской области от 05.01.2015 </w:t>
      </w:r>
      <w:r>
        <w:rPr>
          <w:rFonts w:ascii="Times New Roman"/>
          <w:b w:val="false"/>
          <w:i w:val="false"/>
          <w:color w:val="ff0000"/>
          <w:sz w:val="28"/>
        </w:rPr>
        <w:t>№ А-1/2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8590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186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186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