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4a06" w14:textId="5094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2014 года № А-4/122. Зарегистрировано Департаментом юстиции Акмолинской области 6 мая 2014 года № 4161. Утратило силу постановлением акимата Акмолинской области от 10 августа 2015 года № А-8/384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А-8/384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«Об утверждении стандартов государственных услуг в сфере туризма».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А-4/122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туристской информации, в том числе о туристском потенциале, объектах туризма и лицах, осуществляющих туристскую деятельность» (далее - государственная услуга)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государственной услуги обращается к услугодателю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талона с указанием даты принятия, фамилии и инициалы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20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документы – 4 рабочих дня. Результат – подготовка проекта ответа по запрашиваемой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20 минут. Результат – подписание ответа по запрашиваемой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нарочно либо направляет по почте услугополучателю государственной услуги ответ по запрашиваемой услуге– 20 минут. Результат – оказание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Акмолинской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А-6/285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направляет документы руководству услугодателя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накладывает резолюцию, отправляет документы ответственному исполнителю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передает документы с материалами руководству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проект ответа по запрашиваемой услуге–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нарочно либо направляет по почте услугополучателю результат государственной услуги–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Акмолинской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А-6/285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Акмолинской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А-6/285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акимата Акмолинской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А-6/285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информации,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  <w:bookmarkEnd w:id="8"/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схема описания последовательности процедур (действий)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постановления акимата Акмолинской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А-6/285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  <w:bookmarkEnd w:id="11"/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Акмолинской области от 04.07.2014 </w:t>
      </w:r>
      <w:r>
        <w:rPr>
          <w:rFonts w:ascii="Times New Roman"/>
          <w:b w:val="false"/>
          <w:i w:val="false"/>
          <w:color w:val="000000"/>
          <w:sz w:val="28"/>
        </w:rPr>
        <w:t>№ А-6/285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