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2ce" w14:textId="51b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2014 года № А-3/105. Зарегистрировано Департаментом юстиции Акмолинской области 6 мая 2014 года № 4159. Утратило силу постановлением акимата Акмолинской области от 12 августа 2015 года № А-8/386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А-8/386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«Об утверждении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А-3/105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- государственная услуга) оказывается государственным учреждением «Управление сельского хозяйства Акмолинской области» (далее – услугодатель), в том числе через веб-портал «электронного правительства»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(далее - Стандарт).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(либо его представитель по доверенности)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регистрирует их, составляет опись всех представленных документов – 30 минут. Результат - направляет (вручает) услугополучателю копию описи всех представленных документов с отметкой о дате приема документов и направляет документы руководству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сверяет подлинность оригиналов с копией и со сведениями, представленными из государственной информационной системы – 1 рабочий день. Результат – сверенные копии с подлинностью оригиналов и полученные сведения из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 основании сверенных копий с подлинностью оригиналов и полученных сведений из государственной информационной системы подготавливает лицензию – 9 рабочих дней, переоформленную лицензию - 6 рабочих дней, дубликат лицензии - 1 рабочий день либо мотивированный ответ об отказе в оказании государственной услуги. Результат – направляет подготовленный результат на подписание руководству и оригиналы документов для возврата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 – 30 минут. Результат – направляет подписанный результат и оригиналы документов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(либо его представителю по доверенности) лицензию, переоформленную лицензию, дубликат лицензии или мотивированный ответ об отказе в оказании государственной услуги и возвращает оригиналы документов – 30 минут. Результат – роспись услугополучателя в журнале по оказанию государственной услуги.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регистрирует их, составляет опись всех представленных документов, направляет (вручает) услугополучателю копию описи всех представленных документов с отметкой о дате приема документов и направляет документы руководству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сверяет подлинность оригиналов с копией и со сведениями, представленными из государственной информационной системы – 1 рабочий день. Результат – сверенные копии с подлинностью оригиналов и полученные сведения из государственной информационной системы, на основании сверенных копий с подлинностью оригиналов и полученных сведений из государственной информационной системы подготавливает лицензию – 9 рабочих дней, переоформленную лицензию - 6 рабочих дней, дубликат лицензии - 1 рабочий день либо мотивированный ответ об отказе в оказании государственной услуги. Результат – направляет подготовленный результат на подписание руководству и оригиналы документов для возврата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услуги, направляет подписанный результат и оригиналы документов в канцелярию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лицензию, переоформленную лицензию, дубликат лицензии или мотивированный ответ об отказе в оказании государственной услуги и возвращает оригиналы документов, получает роспись услугополучателя (либо его представителя по доверенности) в журнале по оказанию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 (платежный шлюз «электронного правительства»), а затем эта информация поступает в информационную систему государственной базы данных «Е-лицензирование» (далее -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А-11/598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 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39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 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3726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 xml:space="preserve">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с выдачей зерновых расписок»   </w:t>
      </w:r>
    </w:p>
    <w:bookmarkEnd w:id="15"/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268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 </w:t>
      </w:r>
    </w:p>
    <w:bookmarkEnd w:id="17"/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904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