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fbc6" w14:textId="e5bf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Акмолинской области, входящим в состав сборных команд Республики Казахстан по различным видам спорта и их тренерам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апреля 2014 года № А-4/145. Зарегистрировано Департаментом юстиции Акмолинской области 28 апреля 2014 года № 4139. Утратило силу постановлением акимата Акмолинской области от 20 августа 2014 года № А-7/378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20.08.2014 </w:t>
      </w:r>
      <w:r>
        <w:rPr>
          <w:rFonts w:ascii="Times New Roman"/>
          <w:b w:val="false"/>
          <w:i w:val="false"/>
          <w:color w:val="ff0000"/>
          <w:sz w:val="28"/>
        </w:rPr>
        <w:t>№ А-7/378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Выплачивать ежемесячное денежное содержание спортсменам Акмолинской области, входящим в состав сборных команд Республики Казахстан по различным видам спорта и их тренерам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А-4/145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Ежемесячное денежное содержание спортсменам Акмолинской области, входящим в состав сборных команд Республики Казахстан по различным видам спорта и их тренерам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9"/>
        <w:gridCol w:w="1767"/>
        <w:gridCol w:w="2274"/>
      </w:tblGrid>
      <w:tr>
        <w:trPr>
          <w:trHeight w:val="30" w:hRule="atLeast"/>
        </w:trPr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соревнований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 (летние, зимние)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Параолимпийские, Сурдолимпийские игры (летние, зимние)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(по олимпийским видам спорта)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 (летние, зимние) Всемирная (зимняя, летняя) универсиада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 олимпийские игры (летние, зимние)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(по олимпийским видам спорта) Параолимпийские, Сурдолимпийские азиатские (летние, зимние) игры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(кроме этапов Кубка Мира) (по олимпийским видам спорта) Чемпионат Мира (по неолимпийским видам спорта)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среди молодежи, юниоров (по олимпийским видам спорта)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среди юношей, кадетов (по олимпийским видам спорта) Чемпионат Азии среди молодежи, юниоров (по олимпийским видам спорта) Чемпионат Азии (по неолимпийским видам спорта)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  <w:tr>
        <w:trPr>
          <w:trHeight w:val="30" w:hRule="atLeast"/>
        </w:trPr>
        <w:tc>
          <w:tcPr>
            <w:tcW w:w="9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(по олимпийским видам спорта) Спартакиады Республики Казахстан (летняя, зимняя)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  <w:tr>
        <w:trPr>
          <w:trHeight w:val="30" w:hRule="atLeast"/>
        </w:trPr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Молодежные игры (летние, зимние) Чемпионат Республики Казахстан среди молодежи, юниоров (по олимпийским видам спорта)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