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75f5" w14:textId="1397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медицинскую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марта 2014 года № А-3/99. Зарегистрировано Департаментом юстиции Акмолинской области 28 апреля 2014 года № 4137. Утратило силу постановлением акимата Акмолинской области от 23 октября 2015 года № А-11/494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23.10.2015 </w:t>
      </w:r>
      <w:r>
        <w:rPr>
          <w:rFonts w:ascii="Times New Roman"/>
          <w:b w:val="false"/>
          <w:i w:val="false"/>
          <w:color w:val="ff0000"/>
          <w:sz w:val="28"/>
        </w:rPr>
        <w:t>№ А-11/494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медицинскую деятельность».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141 «Об утверждении стандартов государственных услуг в сфере медицинской деятельности».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А-3/99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лицензии, переоформление, выдача дубликатов лицензии на медицинскую деятельность»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медицинскую деятельность» (далее – государственная услуга) оказывается местными исполнительными органами (далее – услугодатель) через Центр обслуживания населения (далее – Центр), а также через веб-портал «электронного правительства» www.egov.kz и (или) через веб-портал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 либо мотивированный ответ об отказе в оказании государственной услуги.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работников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лицензии, переоформление, выдача дубликатов лицензии на медицинскую деятельность»,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в журнале регистрации входящей корреспонденции - 15 минут. Результат – выдача талона, где указываются дата и время, фамилия и инициалы сотрудника услугодателя,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документами, определяет ответственного исполнителя, налагает резолюцию – 15 минут. 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– 14 рабочих дней (выдача лицензии и (или) приложения к лицензии), 9 – рабочих дней (переоформление лицензии и (или) приложения к лицензии), 1 - рабочий день (выдача дубликата лицензии и (или) приложения к лицензии). Результат– подготовка лицензии и (или) приложения к лицензии, либо дубликата лицензии и (или) приложения к лицензии,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лицензию либо мотивированный ответ об отказе в оказании государственной услуги – 15 минут. Результат–подписание лицензии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лицензию либо мотивированный ответ об отказе в оказании государственной услуги при личном посещении нарочно - 15 минут.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работников услугодателя 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в журнале регистрации входящей корреспонденции, передает руководству для наложения резолюции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документами, определяет ответственного исполнителя, налагает резолюцию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- 14 рабочих дней (выдача лицензии и (или) приложения к лицензии), 9 – рабочих дней (переоформление лицензии и (или) приложения к лицензии), 1 - рабочий день (выдача дубликата лицензии и/или приложения к лицензии). Результат–подготовка лицензии и (или) приложения к лицензии, либо дубликата лицензии и (или) приложения к лицензии,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лицензию либо мотивированный ответ об отказе в оказании государственной услуги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лицензию либо мотивированный ответ об отказе в оказании государственной услуги при личном посещении нарочно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населения, через веб-портал «электронного правительства» www.egov.kz или веб-портал «Е-лицензирование» www.elicense.kz, а также порядка использования информационных систем в процессе оказания государственной услуги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услуги услугополучатель представляет в Центр обслуживания населения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Сведения документов, удостоверяющих личность услугополучателя, являющиеся государственными электронными информационными ресурсами,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 даты (времени) и места выдачи документов;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государственной услуги либо мотивированного ответа услугодателя об отказе в оказании государственной услуги осуществляется при личном обращении в Центр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когда услугополучатель не обратился за результатом услуги в указанный срок, Центр обеспечивает его хранение в течение одного месяца, после чего передает его в архив Центра. При отказе в приеме документов работником Центра услугополучателю государственной услуги выдается расписка с указанием недостающих документов. Услугодатель при выявлении ошибок в оформлении документов, поступающих из Центра, в течение двух рабочих дней со дня подачи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отказа, работник Центра информирует услугополучателя в течение 1 дня и выдает письменные обоснования услугодателя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процедур (действий) посредством Центра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в автоматизированном рабочем месте региональный шлюз «электронного правительства»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Функциональные взаимодействия информационных систем, задействованных при оказании государственной услуги через Портал приведены диаграммами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18 в соответствии с постановлением акимата Акмолинской области от 16.10.2014 </w:t>
      </w:r>
      <w:r>
        <w:rPr>
          <w:rFonts w:ascii="Times New Roman"/>
          <w:b w:val="false"/>
          <w:i w:val="false"/>
          <w:color w:val="000000"/>
          <w:sz w:val="28"/>
        </w:rPr>
        <w:t>№ А-9/497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медицинскую деятельность»   </w:t>
      </w:r>
    </w:p>
    <w:bookmarkEnd w:id="11"/>
    <w:bookmarkStart w:name="z5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0391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Расшифровка: СФЕ – структурно-функциональная группа.</w:t>
      </w:r>
    </w:p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медицинскую деятельность»   </w:t>
      </w:r>
    </w:p>
    <w:bookmarkEnd w:id="13"/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Процесс оказания государственной услуги (хода, потока работы)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3914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медицинскую деятельность»   </w:t>
      </w:r>
    </w:p>
    <w:bookmarkEnd w:id="15"/>
    <w:bookmarkStart w:name="z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Портал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06680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медицинскую деятельность»   </w:t>
      </w:r>
    </w:p>
    <w:bookmarkEnd w:id="17"/>
    <w:bookmarkStart w:name="z6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ИС ЦОН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04394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медицинскую деятельность»    </w:t>
      </w:r>
    </w:p>
    <w:bookmarkEnd w:id="19"/>
    <w:bookmarkStart w:name="z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на медицинскую деятельность»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5 в соответствии с постановлением акимата Акмолинской области от 16.10.2014 </w:t>
      </w:r>
      <w:r>
        <w:rPr>
          <w:rFonts w:ascii="Times New Roman"/>
          <w:b w:val="false"/>
          <w:i w:val="false"/>
          <w:color w:val="ff0000"/>
          <w:sz w:val="28"/>
        </w:rPr>
        <w:t>№ А-9/497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534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медицинскую деятельность»    </w:t>
      </w:r>
    </w:p>
    <w:bookmarkEnd w:id="21"/>
    <w:bookmarkStart w:name="z7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на медицинскую деятельность»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6 в соответствии с постановлением акимата Акмолинской области от 16.10.2014 </w:t>
      </w:r>
      <w:r>
        <w:rPr>
          <w:rFonts w:ascii="Times New Roman"/>
          <w:b w:val="false"/>
          <w:i w:val="false"/>
          <w:color w:val="ff0000"/>
          <w:sz w:val="28"/>
        </w:rPr>
        <w:t>№ А-9/497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821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867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медицинскую деятельность»    </w:t>
      </w:r>
    </w:p>
    <w:bookmarkEnd w:id="23"/>
    <w:bookmarkStart w:name="z7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на медицинскую деятельность»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7 в соответствии с постановлением акимата Акмолинской области от 16.10.2014 </w:t>
      </w:r>
      <w:r>
        <w:rPr>
          <w:rFonts w:ascii="Times New Roman"/>
          <w:b w:val="false"/>
          <w:i w:val="false"/>
          <w:color w:val="ff0000"/>
          <w:sz w:val="28"/>
        </w:rPr>
        <w:t>№ А-9/497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709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