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3101" w14:textId="c2c3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2014 года № А-3/98. Зарегистрировано Департаментом юстиции Акмолинской области 28 апреля 2014 года № 4136. Утратило силу постановлением акимата Акмолинской области от 4 августа 2015 года № А-8/372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>№ А-8/372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лицензий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лицензий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фармацевтическую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«Об утверждении стандартов государственных услуг в сфере фармацевтической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А-3/98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(далее – государственная услуга) оказывается местными исполнительными органами (далее – услугодатель) через веб-портал «электронного правительства» www.egov.kz и (или)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в журнале регистрации входящей корреспонденции - 15 минут. Результат – выдача талона, где указываются дата и время, фамилия и инициалы сотрудника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налагает резолюцию – 15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14 рабочих дней (выдача лицензии и (или) приложения к лицензии), 9 – рабочих дней (переоформление лицензии и (или) приложения к лицензии), 1 - рабочий день (выдача дубликата лицензии и (или) приложения к лицензии). Результат – подготовка лицензии и (или) приложения к лицензии, либо дубликата лицензии и (или) переоформление лицензии и (или) приложения к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 либо мотивированный ответ об отказе в оказании государственной услуги – 15 минут. Результат – подписание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лицензию либо мотивированный ответ об отказе в оказании государственной услуги при личном посещении нарочно - 15 минут.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структурных подразделений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в журнале регистрации входящей корреспонденции, передает руководству для наложения резолюции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налагает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14 рабочих дней (выдача лицензии и (или) приложения к лицензии), 9 – рабочих дней (переоформление лицензии и (или) приложения к лицензии), 1 - рабочий день (выдача дубликата лицензии и (или) приложения к лицензии). Результат – подготовка лицензии и (или) приложения к лицензии, либо дубликата лицензии и (или) переоформление лицензии и (или) приложения к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 либо мотивированный ответ об отказе в оказании государственной услуги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лицензию либо мотивированный ответ об отказе в оказании государственной услуги при личном посещении нарочно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через веб-портал «электронного правительства» www.egov.kz или веб-портал «Е-лицензирование» www.elicense.kz, а также порядка использования информационных систем в процессе 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в автоматизированном рабочем месте региональный шлюз «электронного правительства»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000000"/>
          <w:sz w:val="28"/>
        </w:rPr>
        <w:t>№ А-9/496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лицензий,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связанную с оборотом наркотических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психотропных веществ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прекурсоров в области здравоохранения»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4963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Расшифровка: СФЕ – структурно-функциональная группа.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лицензий,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связанную с оборотом наркотических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психотропных веществ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прекурсоров в области здравоохранения»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электронной государственной услуги через Портал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19761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лицензий,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связанную с оборотом наркотических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психотропных веществ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прекурсоров в области здравоохранения»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описания порядка действий бизнес-процессов оказания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А-9/496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лицензий, переоформление, выдача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связанную с оборотом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психотропных веществ и прекурсоров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здравоохранения»        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описания порядка, действий бизнес-процессов оказания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А-9/496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А-3/98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лицензий, переоформление, выдача дубликатов лицензии на фармацевтическую деятельность»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лицензий, переоформление, выдача дубликатов лицензии на фармацевтическую деятельность» (далее – государственная услуга) оказывается местными исполнительными органами (далее – услугодатель) через веб-портал «электронного правительства» www.egov.kz и (или)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лицензии, переоформление, выдача дубликатов лицензии на фармацевтическую деятельность либо мотивированный ответ об отказе в оказании государственной услуги.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лицензий, переоформление, выдача дубликатов лицензии на фармацевтическую деятельность»,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в журнале регистрации входящей корреспонденции - 15 минут. Результат – выдача талона, где указываются дата и время, фамилия и инициалы сотрудника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налагает резолюцию – 15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14 рабочих дней (выдача лицензии и (или) приложения к лицензии), 9 – рабочих дней (переоформление лицензии и (или) приложения к лицензии), 1 - рабочий день (выдача дубликата лицензии и (или) приложения к лицензии). Результат – подготовка лицензии и (или) приложения к лицензии, либо дубликата лицензии и (или) переоформление лицензии и (или) приложения к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 либо мотивированный ответ об отказе в оказании государственной услуги – 15 минут. Результат – подписание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лицензию либо мотивированный ответ об отказе в оказании государственной услуги при личном посещении нарочно - 15 минут.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в журнале регистрации входящей корреспонденции, передает руководству для наложения резолюции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налагает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14 рабочих дней (выдача лицензии и (или) приложения к лицензии), 9 – рабочих дней (переоформление лицензии и (или) приложения к лицензии), 1 - рабочий день (выдача дубликата лицензии и (или) приложения к лицензии). Результат – подготовка лицензии и (или) приложения к лицензии, либо дубликата лицензии и (или) переоформление лицензии и (или) приложения к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 либо мотивированный ответ об отказе в оказании государственной услуги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лицензию либо мотивированный ответ об отказе в оказании государственной услуги при личном посещении нарочно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7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через веб-портал «электронного правительства» www.egov.kz или веб-портал «Е-лицензирование» www.elicense.kz, а также порядка использования информационных систем в процессе оказания государственной услуги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в автоматизированном рабочем месте региональный шлюз «электронного правительства»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000000"/>
          <w:sz w:val="28"/>
        </w:rPr>
        <w:t>№ А-9/496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лицензий,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деятельность» </w:t>
      </w:r>
    </w:p>
    <w:bookmarkEnd w:id="29"/>
    <w:bookmarkStart w:name="z9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7122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Расшифровка: СФЕ – структурно-функциональная группа.</w:t>
      </w:r>
    </w:p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деятельность» </w:t>
      </w:r>
    </w:p>
    <w:bookmarkEnd w:id="31"/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электронной государственной услуги через Портал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24968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лицензий,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деятельность» </w:t>
      </w:r>
    </w:p>
    <w:bookmarkEnd w:id="33"/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описания порядка, действий бизнес-процессов оказания государственной услуги «Выдача лицензий, переоформление, выдача дубликатов лицензии на фармацевтическую деятельность»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А-9/496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лицензий,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деятельность» </w:t>
      </w:r>
    </w:p>
    <w:bookmarkEnd w:id="35"/>
    <w:bookmarkStart w:name="z10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описания порядка, действий бизнес-процессов оказания государственной услуги «Выдача лицензий, переоформление, выдача дубликатов лицензии на фармацевтическую деятельность»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А-9/496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