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3431" w14:textId="7ca3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марта 2014 года № А-3/92. Зарегистрировано Департаментом юстиции Акмолинской области 28 апреля 2014 года № 4135. Утратило силу постановлением акимата Акмолинской области от 26 июня 2015 года № А-7/298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А-7/298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«Установление опеки или попечительства над ребенком-сиротой (детьми-сиротами) и ребенком (детьми), оставшимся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бесплатного подвоза к общеобразовательным организациям и обратно домой детям, проживающим в отдаленных сельских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«Об утверждении стандартов государственных услуг, оказываемых местными исполнительными органами, в сфере семьи и детей, и внесении изменений в некоторые решения Правительства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А-3/92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справок по опеке и попечительству»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по опеке и попечительству» (далее – государственная услуга) оказывается отделами образования районов и городов областного значения (далее – услугодатель), через Центры обслуживания населения (далее – центр), а также 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справка об опеке и попечительстве над ребенком-сиротой (детьми-сиротами) и ребенком (детьми), оставшимся без попечения родителей, Результат государственной услуги предоставляется в электронном формате.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справок по опеке и попечительству»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получает через терминал в центре талон очереди – 15 минут. Результат – порядковый номер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осуществляет прием документов, их регистрацию – 2 минуты. Результат – полный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центра при выявлении ошибок в оформлении документов или выявления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возвращает их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центра осуществляет выдачу справки либо мотивированного ответа об отказе в оказании государственной услуги – 3 минуты. Результат – справка, либо мотивированный ответ об отказе в оказании государственной услуги.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осуществляет прием документов их регистрацию, при выявлении ошибок в оформлении документов или выявления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возвращает их с письменным обоснованием причин возврата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осуществляет выдачу справки либо мотивированного ответа об отказе в оказании государственной услуги – 3 минуты.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 «электронного правительства» www.egov.kz, а также порядка использования информационных систем в процессе оказания государственной услуги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Центр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Сведения документов,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случаях, когда услугополучатель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 При отказе в приеме документов работником Центра услугополучателю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посредством Центра сопровождается 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1)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Пошаговые действия и решения услугодателя через Портал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Функциональные взаимодействия информационных систем, задействованных при оказании государственной услуги через Портал, Центр и услугодателя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по опеке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попечительству»        </w:t>
      </w:r>
    </w:p>
    <w:bookmarkEnd w:id="11"/>
    <w:bookmarkStart w:name="z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государственной услуги через Портал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9629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государственной услуги через Центр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0391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6581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А-3/92      </w:t>
      </w:r>
    </w:p>
    <w:bookmarkEnd w:id="15"/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bookmarkEnd w:id="16"/>
    <w:bookmarkStart w:name="z6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«Установление опеки или попечительства над ребенком-сиротой (детьми-сиротами) и ребенком (детьми), оставшимся без попечения родителей» (далее – государственная услуга), оказывается городскими и районными отделами образования Акмолинской области (далее – услугодатель), а также через веб-портал «Электронного правительства» -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являются: справка об установлении опеки или попечительства над ребенком-сиротой (детьми-сиротами) и ребенком (детьми), оставшимся без попечения родителей, либо мотивированный отказ в предоставлении государственной услуги (далее-справка).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предоставляется в электронном формате.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8"/>
    <w:bookmarkStart w:name="z7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«Установление опеки или попечительства над ребенком-сиротой (детьми-сиротами) и ребенком (детьми), оставшимся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20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20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подготовку справки либо мотивированного ответа об отказе в оказании государственной услуги – 28 календарных дней. Результат – подготовка проекта справки либо мотивированный отказ в представлении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2 календарных дня. Результат – подписание справки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справку либо мотивированный ответ об отказе в оказании государственной услуги - 20 минут. Результат – роспись услугополучателя в журнале по оказанию государственной услуги.</w:t>
      </w:r>
    </w:p>
    <w:bookmarkEnd w:id="20"/>
    <w:bookmarkStart w:name="z7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справку, либо мотивированный ответ об отказе в оказании государственной услуги руководству – 28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справку либо мотивированный ответ об отказе в оказании государственной услуги – 2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8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через веб-портал «электронного правительства» www.e.gov.kz, а также порядка использования информационных систем в процессе оказания государственной услуги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через Портал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 и услугодателя приведены </w:t>
      </w:r>
      <w:r>
        <w:rPr>
          <w:rFonts w:ascii="Times New Roman"/>
          <w:b w:val="false"/>
          <w:i w:val="false"/>
          <w:color w:val="000000"/>
          <w:sz w:val="28"/>
        </w:rPr>
        <w:t>диаграммами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1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«Установление опеки или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ребенком-сиротой (детьми-сиротами)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ребенком (детьми), оставшимся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родителей»     </w:t>
      </w:r>
    </w:p>
    <w:bookmarkEnd w:id="25"/>
    <w:bookmarkStart w:name="z10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1501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«Установление опеки или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ребенком-сиротой (детьми-сиротами)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ребенком (детьми), оставшимся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родителей»     </w:t>
      </w:r>
    </w:p>
    <w:bookmarkEnd w:id="27"/>
    <w:bookmarkStart w:name="z10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государственной услуги через Портал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740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государственной услуги через услугодателя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6708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А-3/92      </w:t>
      </w:r>
    </w:p>
    <w:bookmarkEnd w:id="30"/>
    <w:bookmarkStart w:name="z10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bookmarkEnd w:id="31"/>
    <w:bookmarkStart w:name="z1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1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(далее – государственная услуга)оказывается отделами образования районов и городов Акмолинской области (далее – услугодатель) через Центры обслуживания населения (далее – центр), а также через веб-портал «Электронного правительства»: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справка единый накопительный пенсионный фонд и (или) добровольный накопительный пенсионный фонд, банки, в органы внутренних дел для оформления наследства несовершеннолетним детям, справок в органы внутренних дел для распоряжения имуществом несовершеннолетних детей, справок в банки для распоряжения имуществом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форма предоставления результата оказания государственной услуги – электронная.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3"/>
    <w:bookmarkStart w:name="z11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1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подписание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подготовку справки, либо мотивированный ответ об отказе в оказании государственной услуги – 4 рабочих дня. Результат – подписание проекта справки,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1 рабочий день. Результат – подписание справки,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работнику Центра справку, либо мотивированный ответ об отказе в оказании государственной услуги 15 минут. Результат – подписание и выдача реестра.</w:t>
      </w:r>
    </w:p>
    <w:bookmarkEnd w:id="35"/>
    <w:bookmarkStart w:name="z12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1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справку, либо мотивированный ответ об отказе в оказании государственной услуги руководству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справку, либо мотивированный ответ об отказе в оказании государственной услуги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13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 «электронного правительства» www.egov.kz, а также порядка использования информационных систем в процессе оказания государственной услуги</w:t>
      </w:r>
    </w:p>
    <w:bookmarkEnd w:id="38"/>
    <w:bookmarkStart w:name="z1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в Центр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 даты (времени) и места выдачи документов;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государственной услуги либо мотивированного ответа услугодателя об отказе в оказании государственной услуги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услугополучатель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 При отказе в приеме документов работником Центра услугополучателю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последовательности процедур (действий) посредством Центра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Пошаговые действия и решения услугодателя через Портал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Функциональные взаимодействия информационных систем, задействованных при оказании государственной услуги через Портал, Центр и услугодателя приведены </w:t>
      </w:r>
      <w:r>
        <w:rPr>
          <w:rFonts w:ascii="Times New Roman"/>
          <w:b w:val="false"/>
          <w:i w:val="false"/>
          <w:color w:val="000000"/>
          <w:sz w:val="28"/>
        </w:rPr>
        <w:t>диаграммами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1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единый накопительный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пенсионный фонд и (или) добровольный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накопительный пенсионный фонд, банки,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органы внутренних дел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имуществом несовершеннолетних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оформления наследства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детям»     </w:t>
      </w:r>
    </w:p>
    <w:bookmarkEnd w:id="40"/>
    <w:bookmarkStart w:name="z1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посредством услугодателя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3660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единый накопительный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пенсионный фонд и (или) добровольный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накопительный пенсионный фонд, банки,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органы внутренних дел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имуществом несовершеннолетних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для оформления наследства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детям»      </w:t>
      </w:r>
    </w:p>
    <w:bookmarkEnd w:id="42"/>
    <w:bookmarkStart w:name="z1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государственной услуги через Центр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92837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государственной услуги через Портал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00584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государственной услуги через услугодателя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96393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А-3/92      </w:t>
      </w:r>
    </w:p>
    <w:bookmarkEnd w:id="46"/>
    <w:bookmarkStart w:name="z1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bookmarkEnd w:id="47"/>
    <w:bookmarkStart w:name="z1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1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 (далее – государственная услуга) оказывается отделами образования районов и городов (далее – услугодатель), через Центры обслуживания населения (далее – Центр), а также через веб-портал «Электронного правительства»: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государственной услуги предоставляется в электронной форме.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9"/>
    <w:bookmarkStart w:name="z1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0"/>
    <w:bookmarkStart w:name="z1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подписание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подготовку справки, либо мотивированный ответ об отказе в оказании государственной услуги – 4 рабочих дня. Результат – подписание проекта справки,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1 рабочий день. Результат – подписание справки,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направляет в Центр справку, либо мотивированный ответ об отказе в оказании государственной услуги - 5 минут.</w:t>
      </w:r>
    </w:p>
    <w:bookmarkEnd w:id="51"/>
    <w:bookmarkStart w:name="z1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2"/>
    <w:bookmarkStart w:name="z1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справку, либо мотивированный ответ об отказе в оказании государственной услуги руководству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справку, либо мотивированный ответ об отказе в оказании государственной услуги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19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 «электронного правительства» www.egov.kz, а также порядка использования информационных систем в процессе оказания государственной услуги</w:t>
      </w:r>
    </w:p>
    <w:bookmarkEnd w:id="54"/>
    <w:bookmarkStart w:name="z1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в Центр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Сведения документов,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государственной услуги либо мотивированного ответа услугодателя об отказе в оказании государственной услуги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услугополучатель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 При отказе в приеме документов работником Центра услугополучателю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последовательности процедур (действий) посредством Центра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Пошаговые действия и решения услугодателя через Портал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услугополучатель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Функциональные взаимодействия информационных систем, задействованных при оказании государственной услуги через Портал, Центр приведены </w:t>
      </w:r>
      <w:r>
        <w:rPr>
          <w:rFonts w:ascii="Times New Roman"/>
          <w:b w:val="false"/>
          <w:i w:val="false"/>
          <w:color w:val="000000"/>
          <w:sz w:val="28"/>
        </w:rPr>
        <w:t>диаграммами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2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органов, осуществляющих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по опеке или попечительству,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сделок с имуществом, принадлежащим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несовершеннолетним детям»</w:t>
      </w:r>
    </w:p>
    <w:bookmarkEnd w:id="56"/>
    <w:bookmarkStart w:name="z22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услугодателя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9502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органов, осуществляющих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по опеке или попечительству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сделок с имуществом, принадлежащим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несовершеннолетним детям»</w:t>
      </w:r>
    </w:p>
    <w:bookmarkEnd w:id="58"/>
    <w:bookmarkStart w:name="z22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№ 1 функционального взаимодействия при оказании государственной услуги через Центр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83058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№ 2 функционального взаимодействия при оказании государственной услуги через Портал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96266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А-3/92      </w:t>
      </w:r>
    </w:p>
    <w:bookmarkEnd w:id="61"/>
    <w:bookmarkStart w:name="z22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62"/>
    <w:bookmarkStart w:name="z23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2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бесплатного подвоза к общеобразовательным организациям и обратно домой детям, проживающим в отдаленных сельских пунктах» (далее – государственная услуга) оказывается аппаратом акима поселка, села, сельского округа Акмолинской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справки об обеспечении бесплатным подвозом к общеобразовательной организации образования и обратно домой.</w:t>
      </w:r>
    </w:p>
    <w:bookmarkEnd w:id="64"/>
    <w:bookmarkStart w:name="z23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2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бесплатного подвоза к общеобразовательным организациям и обратно домой детям, проживающим в отдаленных сельских пунктах»,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20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20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подготовку справки, либо мотивированный ответ об отказе в оказании государственной услуги – 4 рабочих дней. Результат – подготовка справки,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1 рабочий день. Результат – подписание справки,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справку, либо мотивированный ответ об отказе в оказании государственной услуги 20 минут. Результат – роспись услугополучателя в журнале по оказанию государственной услуги.</w:t>
      </w:r>
    </w:p>
    <w:bookmarkEnd w:id="66"/>
    <w:bookmarkStart w:name="z24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2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справку, либо мотивированный ответ об отказе в оказании государственной услуги руководству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справку, либо мотивированный ответ об отказе в оказании государственной услуги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2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 детям,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отдаленных сельских пунктах»  </w:t>
      </w:r>
    </w:p>
    <w:bookmarkEnd w:id="69"/>
    <w:bookmarkStart w:name="z25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7343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А-3/92       </w:t>
      </w:r>
    </w:p>
    <w:bookmarkEnd w:id="71"/>
    <w:bookmarkStart w:name="z25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бесплатного питания отдельным категориям обучающихся и воспитанников в общеобразовательных школах»</w:t>
      </w:r>
    </w:p>
    <w:bookmarkEnd w:id="72"/>
    <w:bookmarkStart w:name="z25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3"/>
    <w:bookmarkStart w:name="z2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бесплатного питания отдельным категориям обучающихся и воспитанников в общеобразовательных школах» (далее – государственная услуга) оказывается местными исполнительными органами районов, городов областного значения (далее - услугодатель), а также через веб-портал «Электронного правительства» -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справка о предоставлении бесплатного питания в общеобразовательной школе;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Форма предоставления результата оказания государственной услуги – электронная.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4"/>
    <w:bookmarkStart w:name="z26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2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бесплатного питания отдельным категориям обучающихся и воспитанников в общеобразовательных школах»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– Стандарт), а также заявление на бумажном носителе или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20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20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подготовку справки,либо мотивированный ответ об отказе в оказании государственной услуги – 4 рабочих дня. Результат – подготовка проекта справки,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1 рабочий день. Результат – подписание справки,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справку, либо мотивированный ответ об отказе в оказании государственной услуги 20 минут. Результат – роспись услугополучателя в журнале по оказанию государственной услуги.</w:t>
      </w:r>
    </w:p>
    <w:bookmarkEnd w:id="76"/>
    <w:bookmarkStart w:name="z27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7"/>
    <w:bookmarkStart w:name="z2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справку, либо мотивированный ответ об отказе в оказании государственной услуги руководству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справку, либо мотивированный ответ об отказе в оказании государственной услуги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2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через веб-портал «электронного правительства» www.egov.kz, а также порядка использования информационных систем в процессе оказания государственной услуги</w:t>
      </w:r>
    </w:p>
    <w:bookmarkEnd w:id="79"/>
    <w:bookmarkStart w:name="z2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через Портал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Портал, приведено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0"/>
    <w:bookmarkStart w:name="z2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бесплатного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обучающихся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школах»                </w:t>
      </w:r>
    </w:p>
    <w:bookmarkEnd w:id="81"/>
    <w:bookmarkStart w:name="z2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867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бесплатного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обучающихся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школах»               </w:t>
      </w:r>
    </w:p>
    <w:bookmarkEnd w:id="83"/>
    <w:bookmarkStart w:name="z3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государственной услуги через Портал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86868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А-3/92      </w:t>
      </w:r>
    </w:p>
    <w:bookmarkEnd w:id="85"/>
    <w:bookmarkStart w:name="z3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</w:t>
      </w:r>
    </w:p>
    <w:bookmarkEnd w:id="86"/>
    <w:bookmarkStart w:name="z3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7"/>
    <w:bookmarkStart w:name="z3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(далее – государственная услуга),оказывается городскими и районными отделами образования Акмолинской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решения о назначении пособия опекунам или попечителям на содержание ребенка-сироты (детей-сирот) и ребенка (детей), оставшегося без попечения родителей.</w:t>
      </w:r>
    </w:p>
    <w:bookmarkEnd w:id="88"/>
    <w:bookmarkStart w:name="z3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9"/>
    <w:bookmarkStart w:name="z3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получателю государственной услуги необходимо представить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- 20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20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9 рабочих дней. Результат – подготовка решения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1 рабочий день. Результат – подписание решения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решение или мотивированный ответ об отказе в оказании государственной услуги - 20 минут. Результат – роспись услугополучателя в журнале по оказанию государственной услуги.</w:t>
      </w:r>
    </w:p>
    <w:bookmarkEnd w:id="90"/>
    <w:bookmarkStart w:name="z31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1"/>
    <w:bookmarkStart w:name="z3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документы с материалами руководству –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документ или мотивированный ответ об отказе в оказании государственной услуги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 – 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bookmarkStart w:name="z3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назначения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пособия опекунам или попечителям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содержание ребенка-сироты (детей-сирот)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ребенка (детей), оставшегося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родителей»        </w:t>
      </w:r>
    </w:p>
    <w:bookmarkEnd w:id="93"/>
    <w:bookmarkStart w:name="z32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82550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