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d452e" w14:textId="c7d45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культуры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20 марта 2014 года № А-3/96. Зарегистрировано Департаментом юстиции Акмолинской области 28 апреля 2014 года № 4132. Утратило силу постановлением акимата Акмолинской области от 23 июня 2015 года № А-7/293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Акмолинской области от 23.06.2015 </w:t>
      </w:r>
      <w:r>
        <w:rPr>
          <w:rFonts w:ascii="Times New Roman"/>
          <w:b w:val="false"/>
          <w:i w:val="false"/>
          <w:color w:val="ff0000"/>
          <w:sz w:val="28"/>
        </w:rPr>
        <w:t>№ А-7/293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«О государственных услугах»,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«Выдача 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право временного вывоза культурных ценностей»;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«Согласование проведения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научно-реставрационных работ на памятниках истории и культуры местного значения».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Адильбекова Д.З.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по истечению 10 календарных дней после дня его официального опубликования, но не ранее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140 «Об утверждении стандартов государственных услуг в области культуры».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К.Айтмухаметов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постановлением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марта 2014 года № А-3/96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«Выдача свидетельства на право временного вывоза культурных ценностей»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свидетельства на право временного вывоза культурных ценностей» (далее – государственная услуга) оказывается государственным учреждением «Управление культуры Акмолинской области» (далее – услугодатель), а также через веб-портал «электронного правительства» www.egov.kz (далее - ПЭП).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является выдача свидетельства на право временного вывоза культурных ценностей (далее свидетельство).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получатель государственной услуги (либо представитель по доверенности) представляет перечень документов и предметы, рассматриваемые как культурные ценности,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«Выдача свидетельства на право временного вывоза культурных ценностей»,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140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документов и предметы, рассматриваемые как культурные ценности, их регистрацию – 10 минут. Результат – выдача услугополучателю (либо представителю по доверенности) подтверждение принятия заявления на бумажном варианте с отметкой на его копии о регистрации в канцелярии услугодателя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через портал – в «личном кабинете»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корреспонденцией – 15 минут. Результат – определение ответственного исполнителя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документов, подготавливает мотивированный отказ, либо письменное уведомление о приостановлении оказания государственной услуги, либо подготавливает документы и предметы для направления в экспертную комиссию (15 минут). Результат – подготовка материалов к заседанию экспертной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экспертная комиссия всесторонне анализирует представленные предметы и передает заключение и предметы ответственному исполнителю – 9 рабочих дней. Результат – подготовка свидетельства на право временного вывоза культурных ценностей либо мотивированного ответа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передает корреспонденцию руководству – 15 минут. Результат – ознакомление с заключением экспертной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услугодателя ознакамливается с корреспонденцией – 15 минут. Результат - подписание свидетельства либо мотивированного ответа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заверяет свидетельство гербовой печатью и регистрирует в книге выдачи свидетельство и предметы - 5 минут. Результат – передача материала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канцелярия услугодателя выдает услугополучателю свидетельство и предметы, рассматриваемые как культурные ценности, с отметкой в журнале приема и выдачи либо мотивированный ответ об отказе в оказании государственной услуги - 5 минут. Результат – подпись услугополучателя в журнале по оказанию государственной услуги.</w:t>
      </w:r>
    </w:p>
    <w:bookmarkEnd w:id="6"/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экспертная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направляет документы и предметы, рассматриваемые как культурные ценности, для наложения резолюции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накладывает резолюцию и отправляет документы и предметы ответственному исполнителю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документов, подготавливает мотивированный отказ, либо письменное уведомление о приостановлении оказания государственной услуги, либо подготавливает документы и предметы для направления в экспертную комиссию -15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экспертная комиссия всесторонне анализирует представленные предметы и по итогам экспертизы оформляет и передает заключение и предметы ответственному исполнителю - 9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передает документы с материалами руководству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услугодателя подписывает документ или мотивированный ответ об отказе в оказании государственной услуги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заверяет свидетельство гербовой печатью и регистрирует в книге выдачи свидетельство и предметы - 5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канцелярия услугодателя выдает услугополучателю свидетельство и предметы, рассматриваемые как культурные ценности, с отметкой в журнале приема и выдачи либо мотивированный ответ об отказе в оказании государственной услуги - 5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4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обращения и последовательности процедур (действий) услугодателя и услугополучателя при оказании государственной через веб-портал «электронного правительства»</w:t>
      </w:r>
    </w:p>
    <w:bookmarkEnd w:id="9"/>
    <w:bookmarkStart w:name="z4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Пошаговые действия и решения услугодателя через веб-портал «электронного правительства»: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осуществляет регистрацию на ПЭП с помощью индивидуального идентификационного номера или бизнес-идентификационного номера (ИИН/БИН) и пароля (осуществляется для незарегистрированных 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получателем ИИН/БИН и пароля (процесс авторизации) на ПЭП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услуги, указанной 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услуги и заполнение 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электронно-цифровой подписи (ЭЦП);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услуги посредством ЭЦП получателя и направление электронного документа (запроса) через шлюз «электронного правительства» (ШЭП) в автоматизированное рабочее место (АРМ) услугодателя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документов в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приложенных потребителем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об отказе в запрашиваемой услуге в связи с имеющимися нарушениями в документах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получателем результата услуги (уведомление в форме электронного документа) сформированный АРМ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 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пунктом 11 в соответствии с постановлением акимата Акмолинской области от 30.07.2014 </w:t>
      </w:r>
      <w:r>
        <w:rPr>
          <w:rFonts w:ascii="Times New Roman"/>
          <w:b w:val="false"/>
          <w:i w:val="false"/>
          <w:color w:val="000000"/>
          <w:sz w:val="28"/>
        </w:rPr>
        <w:t>№ А-7/334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End w:id="10"/>
    <w:bookmarkStart w:name="z5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Регламенту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свидетельства на право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временного вывоза культурных ценностей»</w:t>
      </w:r>
    </w:p>
    <w:bookmarkEnd w:id="11"/>
    <w:bookmarkStart w:name="z5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процедур (действий)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6908800" cy="676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08800" cy="676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СФЕ – структурно-функциональные единицы</w:t>
      </w:r>
    </w:p>
    <w:bookmarkStart w:name="z5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Регламенту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электронной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свидетельства на право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временного вывоза культурных ценностей»</w:t>
      </w:r>
    </w:p>
    <w:bookmarkEnd w:id="13"/>
    <w:bookmarkStart w:name="z5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 электронной государственной услуги через ПЭП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10401300" cy="553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401300" cy="553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 оказании электронной государственной услуги через услугодателя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10553700" cy="580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553700" cy="580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свидетельства на право временного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вывоза культурных ценностей»     </w:t>
      </w:r>
    </w:p>
    <w:bookmarkEnd w:id="16"/>
    <w:bookmarkStart w:name="z11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«Выдача свидетельства на право временного вывоза культурных ценностей»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приложением 3 в соответствии с постановлением акимата Акмолинской области от 30.07.2014 </w:t>
      </w:r>
      <w:r>
        <w:rPr>
          <w:rFonts w:ascii="Times New Roman"/>
          <w:b w:val="false"/>
          <w:i w:val="false"/>
          <w:color w:val="ff0000"/>
          <w:sz w:val="28"/>
        </w:rPr>
        <w:t>№ А-7/334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0134600" cy="807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134600" cy="807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550400" cy="182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0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свидетельства на право временного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вывоза культурных ценностей»     </w:t>
      </w:r>
    </w:p>
    <w:bookmarkEnd w:id="18"/>
    <w:bookmarkStart w:name="z11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«Выдача свидетельства на право временного вывоза культурных ценностей»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приложением 4 в соответствии с постановлением акимата Акмолинской области от 30.07.2014 </w:t>
      </w:r>
      <w:r>
        <w:rPr>
          <w:rFonts w:ascii="Times New Roman"/>
          <w:b w:val="false"/>
          <w:i w:val="false"/>
          <w:color w:val="ff0000"/>
          <w:sz w:val="28"/>
        </w:rPr>
        <w:t>№ А-7/334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0426700" cy="760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426700" cy="760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626600" cy="184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62660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постановлением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марта 2014 года № А-3/96</w:t>
      </w:r>
    </w:p>
    <w:bookmarkEnd w:id="20"/>
    <w:bookmarkStart w:name="z6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«Согласование проведения научно-реставрационных работ на памятниках истории и культуры местного значения»</w:t>
      </w:r>
    </w:p>
    <w:bookmarkEnd w:id="21"/>
    <w:bookmarkStart w:name="z6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2"/>
    <w:bookmarkStart w:name="z6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«Согласование проведения научно-реставрационных работ на памятниках истории и культуры местного значения» (далее – государственная услуга) оказывается государственным учреждением «Управление культуры Акмолинской области» (далее - услогодатель), а также через веб-портал «электронного правительства» www.egov.kz (далее - ПЭП).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(частично автоматизированная) 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согласование проведения научно-реставрационных работ на памятниках истории и культуры местного.</w:t>
      </w:r>
    </w:p>
    <w:bookmarkEnd w:id="23"/>
    <w:bookmarkStart w:name="z6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4"/>
    <w:bookmarkStart w:name="z6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государственной услуги услугополучатель (либо представитель по доверенности) представляет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«Согласование проведения научно-реставрационных работ на памятниках истории и культуры местного значения»,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140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осуществляет прием документов, их регистрацию – 10 минут. Результат – выдача услугополучателю (либо представителю по доверенности) копии заявления с отметкой о регистрации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через портал – в «личном кабинете»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ознакамливается с корреспонденцией – 15 минут. Результат – определение ответственного исполнителя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документов, подготавливает мотивированный отказ, либо письменное уведомление о приостановлении оказания государственной услуги, либо подготавливает документы для направления в коммунальное государственное учреждение «Центр по охране и использованию историко-культурного наследия» управления культуры Акмолинской области – 15 минут. Результат – подготовка материалов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«Центр по охране и использованию историко-культурного наследия» рассматривает документы и передает их ответственному исполнителю – 14 дней. Результат – подготовка заключения либо мотивированного ответа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передает полученные документы руководству – 15 минут. Результат – ознакомление с заключением либо мотивированный ответ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услугодателя ознакамливается с корреспонденцией – 15 минут. Результат – подписание справки либо мотивированного ответа об отказе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заверяет справку гербовой печатью и регистрирует в книге выдачи – 5 минут. Результат – передача материала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канцелярия услугодателя выдает услугополучателю справку или мотивированный ответ об отказе в оказании государственной услуги – 5 минут. Результат – подпись услугополучателя в журнале по оказанию государственной услуги.</w:t>
      </w:r>
    </w:p>
    <w:bookmarkEnd w:id="25"/>
    <w:bookmarkStart w:name="z7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6"/>
    <w:bookmarkStart w:name="z8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структурного подразделения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«Центр по охране и использованию историко-культурного наследия» управления культуры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направляет документы руководству для наложения резолюции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накладывает резолюцию, отправляет документы ответственному исполнителю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полноты документов, подготавливает мотивированный отказ, либо письменное уведомление о приостановлении оказания государственной услуги, либо подготавливает документы для направления в коммунальное государственное учреждение «Центр по охране и использованию историко-культурного наследия» управления культуры Акмолинской области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«Центр по охране и использованию историко-культурного наследия» управления культуры Акмолинской области рассматривает документы и дает справку ответственному исполнителю – 14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передает полученную справку руководству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руководство услугодателя подписывает документ или мотивированный ответ об отказе в оказании государственной услуги –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заверяет справку гербовой печатью и регистрирует в книге выдачи – 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канцелярия услугодателя выдает услугополучателю справку с отметкой в журнале приема и выдачи либо мотивированный ответ об отказе в оказании государственной услуги - 5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сопровождается блок-схемой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7"/>
    <w:bookmarkStart w:name="z9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обращения и последовательности процедур (действий) услугодателя и услугополучателя при оказании государственной через веб-портал «электронного правительства»</w:t>
      </w:r>
    </w:p>
    <w:bookmarkEnd w:id="28"/>
    <w:bookmarkStart w:name="z9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Пошаговые действия и решения услугодателя через веб-портал «электронного правительства»: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осуществляет регистрацию на ПЭП с помощью индивидуального идентификационного номера или бизнес- идентификационного номера (ИИН/БИН) и пароля (осуществляется для незарегистрированных 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получателем ИИН/БИН и пароля (процесс авторизации) на ПЭП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услуги, указанной в настоящем 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услуги и заполнение 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получателем регистрационного свидетельства электронно-цифровой подписи (ЭЦП)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услуги посредством ЭЦП получателя и направление электронного документа (запроса) через шлюз «электронного правительства» (ШЭП) в автоматизированное рабочее место (АРМ) услугодателя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документов в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приложенных потребителем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имеющимися нарушениями в документах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получателем результата услуги (уведомление в форме электронного документа) сформированный АРМ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 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пунктом 11 в соответствии с постановлением акимата Акмолинской области от 30.07.2014 </w:t>
      </w:r>
      <w:r>
        <w:rPr>
          <w:rFonts w:ascii="Times New Roman"/>
          <w:b w:val="false"/>
          <w:i w:val="false"/>
          <w:color w:val="000000"/>
          <w:sz w:val="28"/>
        </w:rPr>
        <w:t>№ А-7/334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End w:id="29"/>
    <w:bookmarkStart w:name="z11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Регламенту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«Согласование проведения научно-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реставрационных работ на памятниках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истории и культуры местного значения»</w:t>
      </w:r>
    </w:p>
    <w:bookmarkEnd w:id="30"/>
    <w:bookmarkStart w:name="z11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порядка обращения и последовательности процедур (действий)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6489700" cy="680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89700" cy="680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СФЕ – структурно-функциональные единицы</w:t>
      </w:r>
    </w:p>
    <w:bookmarkStart w:name="z11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Регламенту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электронной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«Согласование проведения научно-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реставрационных работ на памятниках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истории и культуры местного значения»</w:t>
      </w:r>
    </w:p>
    <w:bookmarkEnd w:id="32"/>
    <w:bookmarkStart w:name="z11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 электронной государственной услуги через ПЭП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9271000" cy="520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271000" cy="520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 оказании электронной государственной услуги через услугодателя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9512300" cy="527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512300" cy="527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«Согласование проведения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научно-реставрационных работ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памятниках истории и культуры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местного значения»       </w:t>
      </w:r>
    </w:p>
    <w:bookmarkEnd w:id="35"/>
    <w:bookmarkStart w:name="z12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«Согласование проведения научно-реставрационных работ на памятниках истории и культуры местного значения»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приложением 3 в соответствии с постановлением акимата Акмолинской области от 30.07.2014 </w:t>
      </w:r>
      <w:r>
        <w:rPr>
          <w:rFonts w:ascii="Times New Roman"/>
          <w:b w:val="false"/>
          <w:i w:val="false"/>
          <w:color w:val="ff0000"/>
          <w:sz w:val="28"/>
        </w:rPr>
        <w:t>№ А-7/334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0490200" cy="716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490200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639300" cy="184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63930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«Согласование проведения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научно-реставрационных работ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памятниках истории и культуры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местного значения»       </w:t>
      </w:r>
    </w:p>
    <w:bookmarkEnd w:id="37"/>
    <w:bookmarkStart w:name="z12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 «Согласование проведения научно-реставрационных работ на памятниках истории и культуры местного значения»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приложением 4 в соответствии с постановлением акимата Акмолинской области от 30.07.2014 </w:t>
      </w:r>
      <w:r>
        <w:rPr>
          <w:rFonts w:ascii="Times New Roman"/>
          <w:b w:val="false"/>
          <w:i w:val="false"/>
          <w:color w:val="ff0000"/>
          <w:sz w:val="28"/>
        </w:rPr>
        <w:t>№ А-7/334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0541000" cy="681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0541000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702800" cy="185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702800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header.xml" Type="http://schemas.openxmlformats.org/officeDocument/2006/relationships/header" Id="rId1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