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5d19" w14:textId="33b5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марта 2014 года № А-3/97. Зарегистрировано Департаментом юстиции Акмолинской области 28 апреля 2014 года № 4130. Утратило силу постановлением акимата Акмолинской области от 11 июня 2015 года № А-6/266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11.06.2015 </w:t>
      </w:r>
      <w:r>
        <w:rPr>
          <w:rFonts w:ascii="Times New Roman"/>
          <w:b w:val="false"/>
          <w:i w:val="false"/>
          <w:color w:val="ff0000"/>
          <w:sz w:val="28"/>
        </w:rPr>
        <w:t>№ А-6/266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«Проведение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перерегистрации лиц, осуществляющих миссионерскую деятельность»;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«Выдача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«Выдача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согласовании расположения помещений для проведения религиозных мероприятий за пределами культовых зданий (сооружений)».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истечению 10 календарных дней после дня его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«Об утверждении стандартов государственных услуг в сфере религиозной деятельности».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К.Айтмухаметов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2014 года № А-3/97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«Проведение регистрации и перерегистрации лиц, осуществляющих миссионерскую деятельность»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«Проведение регистрации и перерегистрации лиц, осуществляющих миссионерскую деятельность» (далее - государственная услуга) оказывается государственным учреждением «Управление по делам религий Акмолинской области»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свидетельство о регистрации или перерегистрации миссионера (далее – свидетельство), либо письменный мотивированный ответ об отказе в выдаче свидетельства.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«Проведение регистрации и перерегистрации лиц, осуществляющих миссионерскую деятельность»,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заявлений и документов – 20 минут. Результат - копия заявления услугополучателя со штампом, содержащая дату и время приема документов, с указанием фамилии, имени, отчества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 направляет заявления и документы в канцелярию акимата области для регистрации и наложения акимом области резолюции – 30 минут. Результат – регистрация заявления (документов)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аким области ознакамливается с документами и накладывает резолюцию - 1 календарный день. Результат – определение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 регистрирует заявление и документы и направляет руководству для наложения резолюции – 30 минут. Результат - зарегистрированные документы услугополучателя 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принимает решение по поступившим документам с указанием в резолюции исполнителя, ответственного за предоставление государственной услуги – 30 минут. Результат -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проверяет поступившие документы и подготавливает свидетельство либо мотивированный ответ об отказе в выдаче свидетельства – 27 календарных дней. Результат - подготовка свидетельства либо мотивированного ответа об отказе в выдаче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регистрации или перерегистрации приостанавливается при проведении религиоведческой экспертизы для получения заключения по материалам, представленным услугополучателем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услугодателя ознакамливается с документами – 1 день. Результат - подписывает и заверяет гербовой печатью свидетельство, либо подписывает мотивированный ответ об отказе в выдаче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регистрирует в журнале выдачу свидетельства о регистрации или перерегистрации миссионера с получением росписи услугополучателя в журнале выдачи свидетельств - 40 минут. Результат – выдача услугополучателю свидетельства с получением росписи услугополучателя в журнале или мотивированный ответ об отказе в выдаче свидетельства.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заявлений и документов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 направляет заявления и документы в канцелярию акимата области для регистрации и наложения акимом области резолюции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аким области ознакамливается с документами и накладывает резолюцию - 1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 регистрирует заявление и документы и направляет руководству для наложения резолюции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принимает решение по поступившим документам с указанием в резолюции исполнителя, ответственного за предоставление государственной услуги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проверяет поступившие документы и подготавливает свидетельство либо мотивированный ответ об отказе в выдаче свидетельства – 27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услугодателя ознакамливается с документами – 1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регистрирует свидетельство о регистрации или перерегистрации миссионера с получением росписи услугополучателя в журнале выдачи свидетельств - 40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акимата Акмолинской области от 20.08.2014 </w:t>
      </w:r>
      <w:r>
        <w:rPr>
          <w:rFonts w:ascii="Times New Roman"/>
          <w:b w:val="false"/>
          <w:i w:val="false"/>
          <w:color w:val="000000"/>
          <w:sz w:val="28"/>
        </w:rPr>
        <w:t>№ А-7/379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9 в соответствии с постановлением акимата Акмолинской области от 20.08.2014 </w:t>
      </w:r>
      <w:r>
        <w:rPr>
          <w:rFonts w:ascii="Times New Roman"/>
          <w:b w:val="false"/>
          <w:i w:val="false"/>
          <w:color w:val="000000"/>
          <w:sz w:val="28"/>
        </w:rPr>
        <w:t>№ А-7/379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«Проведение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и перерегистрации лиц,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миссионерскую деятельность»</w:t>
      </w:r>
    </w:p>
    <w:bookmarkEnd w:id="9"/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постановления акимата Акмолинской области от 20.08.2014 </w:t>
      </w:r>
      <w:r>
        <w:rPr>
          <w:rFonts w:ascii="Times New Roman"/>
          <w:b w:val="false"/>
          <w:i w:val="false"/>
          <w:color w:val="ff0000"/>
          <w:sz w:val="28"/>
        </w:rPr>
        <w:t>№ А-7/379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СФЕ - структурно–функциональная единица</w:t>
      </w:r>
    </w:p>
    <w:bookmarkStart w:name="z1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«Проведение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и перерегистрации лиц,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миссионерскую деятельность»</w:t>
      </w:r>
    </w:p>
    <w:bookmarkEnd w:id="11"/>
    <w:bookmarkStart w:name="z1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«Проведение регистрации и перерегистрации лиц, осуществляющих миссионерскую деятельность»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2 в соответствии с постановлением акимата Акмолинской области от 20.08.2014 </w:t>
      </w:r>
      <w:r>
        <w:rPr>
          <w:rFonts w:ascii="Times New Roman"/>
          <w:b w:val="false"/>
          <w:i w:val="false"/>
          <w:color w:val="ff0000"/>
          <w:sz w:val="28"/>
        </w:rPr>
        <w:t>№ А-7/379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677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677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532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2014 года № А-3/97</w:t>
      </w:r>
    </w:p>
    <w:bookmarkEnd w:id="13"/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назначения»</w:t>
      </w:r>
    </w:p>
    <w:bookmarkEnd w:id="14"/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назначения» (далее - государственная услуга) оказывается государственным учреждением «Управление по делам религий Акмолинской области»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(далее - решение).</w:t>
      </w:r>
    </w:p>
    <w:bookmarkEnd w:id="16"/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4.Для получения государственной услуги услугополучатель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1)канцелярия услугодателя осуществляет прием заявлений и документов – 20 минут. Результат - копия заявления услугополучателя со штампом, содержащая дату и время приема документов, с указанием фамилии, имени, отчества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 направляет заявления и документы в канцелярию акимата области для регистрации и наложения акимом области резолюции – 1 календарный день. Результат – регистрация заявления (документов)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аким области ознакамливается с документами и накладывает резолюцию - 1 календарный день. Результат – определение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 регистрирует заявление и документы и направляет руководству для наложения резолюции – 15 минут. Результат - зарегистрированные документы услугополучателя 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накладывает резолюцию, отправляет документы ответственному исполнителю услугодателя– 30 минут. Результат -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проверяет поступившие документы и передает руководству проект постановления – 5 календарных дней. Результат – подготовка проекта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услугодателя ознакамливается с проектом постановления с последующим согласованием – 20 мин. Результат – согласование проекта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8)ответственный исполнитель услугодателя проводит согласование проекта постановления с членами акимата – 5 дней. Результат – согласованный проект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канцелярия услугодателя направляет проект постановления в канцелярию акимата области – 20 минут. Результат – проект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аким области подписывает постановление и направляет на регистрацию в Департамент юстиции Акмолинской области – 17 календарных дней. Результат – регистрация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канцелярия услугодателя выдает услугополучателю государственной услуги решение – 1 час. Результат – выдача постановления.</w:t>
      </w:r>
    </w:p>
    <w:bookmarkEnd w:id="18"/>
    <w:bookmarkStart w:name="z6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действий между работниками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1)канцелярия услугодателя осуществляет прием заявлений и документов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 направляет заявления и документы в канцелярию акимата области для регистрации и наложения акимом области резолюции –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аким области ознакамливается с документами и накладывает резолюцию - 1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 регистрирует заявление и документы и направляет руководству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накладывает резолюцию, отправляет документы ответственному исполнителю услугодателя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проверяет поступившие документы и передает руководству проект постановления – 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услугодателя ознакамливается с проектом постановления с последующим согласованием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8)ответственный исполнитель услугодателя проводит согласование проекта постановления с членами акимата – 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канцелярия услугодателя направляет проект постановления в канцелярию акимата области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аким области подписывает постановление и направляет на регистрацию в Департамент юстиции Акмолинской области – 17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канцелярия услугодателя выдает услугополучателю государственной услуги решение –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акимата Акмолинской области от 20.08.2014 </w:t>
      </w:r>
      <w:r>
        <w:rPr>
          <w:rFonts w:ascii="Times New Roman"/>
          <w:b w:val="false"/>
          <w:i w:val="false"/>
          <w:color w:val="000000"/>
          <w:sz w:val="28"/>
        </w:rPr>
        <w:t>№ А-7/379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9 в соответствии с постановлением акимата Акмолинской области от 20.08.2014 </w:t>
      </w:r>
      <w:r>
        <w:rPr>
          <w:rFonts w:ascii="Times New Roman"/>
          <w:b w:val="false"/>
          <w:i w:val="false"/>
          <w:color w:val="000000"/>
          <w:sz w:val="28"/>
        </w:rPr>
        <w:t>№ А-7/379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20"/>
    <w:bookmarkStart w:name="z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об утверждении расположения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стационарных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распространения религиозной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литературы и иных информационных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материалов религиозного содержания,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предметов религиозного назначения» </w:t>
      </w:r>
    </w:p>
    <w:bookmarkEnd w:id="21"/>
    <w:bookmarkStart w:name="z8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постановления акимата Акмолинской области от 20.08.2014 </w:t>
      </w:r>
      <w:r>
        <w:rPr>
          <w:rFonts w:ascii="Times New Roman"/>
          <w:b w:val="false"/>
          <w:i w:val="false"/>
          <w:color w:val="ff0000"/>
          <w:sz w:val="28"/>
        </w:rPr>
        <w:t>№ А-7/379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232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232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СФЕ – структурно-функциональная единица</w:t>
      </w:r>
    </w:p>
    <w:bookmarkStart w:name="z1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об утверждении расположения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стационарных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распространения религиозной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литературы и иных информационных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материалов религиозного содержания,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предметов религиозного назначения» </w:t>
      </w:r>
    </w:p>
    <w:bookmarkEnd w:id="23"/>
    <w:bookmarkStart w:name="z1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назначения»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2 в соответствии с постановлением акимата Акмолинской области от 20.08.2014 </w:t>
      </w:r>
      <w:r>
        <w:rPr>
          <w:rFonts w:ascii="Times New Roman"/>
          <w:b w:val="false"/>
          <w:i w:val="false"/>
          <w:color w:val="ff0000"/>
          <w:sz w:val="28"/>
        </w:rPr>
        <w:t>№ А-7/379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137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2014 года № А-3/97</w:t>
      </w:r>
    </w:p>
    <w:bookmarkEnd w:id="25"/>
    <w:bookmarkStart w:name="z8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решения о согласовании расположения помещений для проведения религиозных мероприятий за пределами культовых зданий (сооружений)»</w:t>
      </w:r>
    </w:p>
    <w:bookmarkEnd w:id="26"/>
    <w:bookmarkStart w:name="z8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решения о согласовании расположения помещений для проведения религиозных мероприятий за пределами культовых зданий (сооружений)» (далее - государственная услуга) оказывается государственным учреждением «Управление по делам религий Акмолинской области»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письмо-согласование о расположении помещения для проведения религиозных мероприятий за пределами культовых зданий (сооружений) (далее – письмо-согласование) либо мотивированный ответ об отказе в предоставлении государственной услуги.</w:t>
      </w:r>
    </w:p>
    <w:bookmarkEnd w:id="28"/>
    <w:bookmarkStart w:name="z8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9"/>
    <w:bookmarkStart w:name="z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решения о согласовании расположения помещений для проведения религиозных мероприятий за пределами культовых зданий (сооружений)»,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заявлений и документов – 20 минут. Результат - копия заявления услугополучателя со штампом, содержащая дату и время приема документов, с указанием фамилии, имени, отчества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 направляет заявления и документы в канцелярию акимата области для регистрации и наложения акимом области резолюции –1 календарный день. Результат – регистрация заявления (документов)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аким области ознакамливается с документами и накладывает резолюцию - 1 календарный день. Результат – определение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 регистрирует заявление и документы и направляет руководству для наложения резолюции – 15 минут. Результат - зарегистрированные документы услугополучателя 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накладывает резолюцию, отправляет документы ответственному исполнителю услугодателя – 30 минут. Результат -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проверяет поступившие документы и передает руководству проект постановления – письма согласования либо письма об отказе в предоставлении государственной услуги – 5 календарных дней. Результат – подготовка проекта постановления – письма согласования либо письма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услугодателя ознакамливается с проектом постановления – письмом согласования с последующим согласованием либо письмом об отказе в предоставлении государственной услуги – 20 мин. Результат – согласование проекта постановления – письма согласования либо подписание письменного ответа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8)ответственный исполнитель услугодателя проводит согласование проекта постановления – письма согласования с членами акимата – 5 дней. Результат – согласованный проект постановления – письмо согласование;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канцелярия услугодателя направляет проект постановления – письма согласования в канцелярию акимата области – 20 минут. Результат – проект постановления – письмо согласование;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аким области подписывает постановление – письмо согласование и направляет на регистрацию в Департамент юстиции Акмолинской области – 17 календарных дней. Результат – регистрация постановления – письма 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канцелярия услугодателя выдает услугополучателю государственной услуги постановление - письмо согласование либо письмо об отказе в предоставлении государственной услуги– 1 час. Результат – выдача постановления - письма согласования либо письма об отказе в предоставлении государственной услуге.</w:t>
      </w:r>
    </w:p>
    <w:bookmarkEnd w:id="30"/>
    <w:bookmarkStart w:name="z10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10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действий между работниками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заявлений и документов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 направляет заявления и документы в канцелярию акимата области для регистрации и наложения акимом области резолюции –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аким области ознакамливается с документами и накладывает резолюцию - 1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 регистрирует заявление и документы и направляет руководству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накладывает резолюцию, отправляет документы ответственному исполнителю услугодателя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проверяет поступившие документы и передает руководству проект постановления – письма согласования либо письма об отказе в предоставлении государственной услуги – 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услугодателя ознакамливается с проектом постановления – письмом согласования с последующим согласованием либо письмом об отказе в предоставлении государственной услуги – 20 мин;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8)ответственный исполнитель услугодателя проводит согласование проекта постановления – письма согласования с членами акимата – 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канцелярия услугодателя направляет проект постановления – письма согласования в канцелярию акимата области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аким области подписывает постановление – письмо согласование и направляет на регистрацию в Департамент юстиции Акмолинской области – 17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канцелярия услугодателя выдает услугополучателю государственной услуги постановление - письмо согласование либо письмо об отказе в предоставлении государственной услуги –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акимата Акмолинской области от 20.08.2014 </w:t>
      </w:r>
      <w:r>
        <w:rPr>
          <w:rFonts w:ascii="Times New Roman"/>
          <w:b w:val="false"/>
          <w:i w:val="false"/>
          <w:color w:val="000000"/>
          <w:sz w:val="28"/>
        </w:rPr>
        <w:t>№ А-7/379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9 в соответствии с постановлением акимата Акмолинской области от 20.08.2014 </w:t>
      </w:r>
      <w:r>
        <w:rPr>
          <w:rFonts w:ascii="Times New Roman"/>
          <w:b w:val="false"/>
          <w:i w:val="false"/>
          <w:color w:val="000000"/>
          <w:sz w:val="28"/>
        </w:rPr>
        <w:t>№ А-7/379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32"/>
    <w:bookmarkStart w:name="z1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о согласовании расположения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для проведения религиозных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за пределами культовых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зданий (сооружений)»       </w:t>
      </w:r>
    </w:p>
    <w:bookmarkEnd w:id="33"/>
    <w:bookmarkStart w:name="z12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постановления акимата Акмолинской области от 20.08.2014 </w:t>
      </w:r>
      <w:r>
        <w:rPr>
          <w:rFonts w:ascii="Times New Roman"/>
          <w:b w:val="false"/>
          <w:i w:val="false"/>
          <w:color w:val="ff0000"/>
          <w:sz w:val="28"/>
        </w:rPr>
        <w:t>№ А-7/379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СФЕ – структурно-функциональная единица</w:t>
      </w:r>
    </w:p>
    <w:bookmarkStart w:name="z1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о согласовании расположения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для проведения религиозных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за пределами культовых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зданий (сооружений)»       </w:t>
      </w:r>
    </w:p>
    <w:bookmarkEnd w:id="35"/>
    <w:bookmarkStart w:name="z13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решения о согласовании расположения помещений для проведения религиозных мероприятий за пределами культовых зданий (сооружений)»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2 в соответствии с постановлением акимата Акмолинской области от 20.08.2014 </w:t>
      </w:r>
      <w:r>
        <w:rPr>
          <w:rFonts w:ascii="Times New Roman"/>
          <w:b w:val="false"/>
          <w:i w:val="false"/>
          <w:color w:val="ff0000"/>
          <w:sz w:val="28"/>
        </w:rPr>
        <w:t>№ А-7/379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423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183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