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356" w14:textId="0384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2014 года № А-3/94. Зарегистрировано Департаментом юстиции Акмолинской области 28 апреля 2014 года № 4129. Утратило силу постановлением акимата Акмолинской области от 22 мая 2015 года № А-5/219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22.05.2015 </w:t>
      </w:r>
      <w:r>
        <w:rPr>
          <w:rFonts w:ascii="Times New Roman"/>
          <w:b w:val="false"/>
          <w:i w:val="false"/>
          <w:color w:val="ff0000"/>
          <w:sz w:val="28"/>
        </w:rPr>
        <w:t>№ А-5/219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 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«Об утверждении стандартов государственных услуг в области архивного дела».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2014 года № А-3/94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архивных справок»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архивных справок» (далее – государственная услуга) оказывается государственным учреждением «Управление архивов и документации Акмолинской области», государственными архивами Акмолинской области (далее – услугодатель) и (или) через веб-портал «электронного правительства» www.e.gov.kz (далее – Портал),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Центре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архивных справок.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архивных справок»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 документов, их регистрацию – 15 минут. Результат – выдача расписки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20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при выявлении ошибок в оформлении документов, в течение двух рабочих дней со дня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возвращает их услугополучателю с письменным обоснованием причин возврата. Результат – выдача расписки об отказе в приеме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подготовку архивной справки или копии архивных документов, либо мотивированный ответ об  отказе в оказании государственной услуги – 14 календарных дней. Результат – архивная справка или копии архивных документов,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 с корреспонденцией – 20 минут. Результат – подписание архивной справки или копии архивных документов,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архивную справку или копии архивных документов, либо мотивированный ответ об отказе в оказании государственной услуги – 5 минут. Результат – роспись услугополучателя в журнале по оказанию государственной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подготовку и передает  архивную справку или копии архивных документов, либо мотивированный ответ об отказе в оказании государственной услуги руководству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архивную справку или копии архивных документов, либо мотивированный ответ об отказе в оказании государственной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архивную справку или копии архивных документов, либо мотивированный ответ об отказе в оказании государственной услуги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порядка использования информационных систем 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накладывает резолюцию, отправляет документы ответственному исполнителю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подготовку и передает  архивную справку или копии архивных документов, либо мотивированный ответ об отказе в оказании государственной услуги руководству –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архивную справку или копии архивных документов, либо мотивированный ответ об отказе в оказании государственной услуги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 Услугодатель при выявлении ошибок в оформлении документов, поступающих из Центра, в течение двух рабочих дней со дня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 посредством Центра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 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в автоматизированном рабочем месте региональный шлюз «электронного правительства»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15 в соответствии с постановлением акимата Акмолинской области от 28.07.2014 </w:t>
      </w:r>
      <w:r>
        <w:rPr>
          <w:rFonts w:ascii="Times New Roman"/>
          <w:b w:val="false"/>
          <w:i w:val="false"/>
          <w:color w:val="000000"/>
          <w:sz w:val="28"/>
        </w:rPr>
        <w:t>№ А-7/330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1"/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358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1 – структурно-функциональная единица.</w:t>
      </w:r>
    </w:p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3"/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199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1 – структурно-функциональная единица.</w:t>
      </w:r>
    </w:p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5"/>
    <w:bookmarkStart w:name="z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057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Портал – информационная система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ШЭП –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 РШЭП – автоматизированное рабочее место региональный шлюз «электронного правительства».</w:t>
      </w:r>
    </w:p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28.07.2014 </w:t>
      </w:r>
      <w:r>
        <w:rPr>
          <w:rFonts w:ascii="Times New Roman"/>
          <w:b w:val="false"/>
          <w:i w:val="false"/>
          <w:color w:val="ff0000"/>
          <w:sz w:val="28"/>
        </w:rPr>
        <w:t>№ А-7/330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8552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552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28.07.2014 </w:t>
      </w:r>
      <w:r>
        <w:rPr>
          <w:rFonts w:ascii="Times New Roman"/>
          <w:b w:val="false"/>
          <w:i w:val="false"/>
          <w:color w:val="ff0000"/>
          <w:sz w:val="28"/>
        </w:rPr>
        <w:t>№ А-7/330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727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архивных справок» Пошаговые действия и решения услугодателя через ПЭП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28.07.2014 </w:t>
      </w:r>
      <w:r>
        <w:rPr>
          <w:rFonts w:ascii="Times New Roman"/>
          <w:b w:val="false"/>
          <w:i w:val="false"/>
          <w:color w:val="ff0000"/>
          <w:sz w:val="28"/>
        </w:rPr>
        <w:t>№ А-7/330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346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407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