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73ca" w14:textId="fab7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2013 года № 5С-20-2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апреля 2014 года № 5С-24-3. Зарегистрировано Департаментом юстиции Акмолинской области 18 апреля 2014 года № 4112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«О внесении изменений и дополнений в Закон Республики Казахстан «О республиканском бюджете на 2014–2016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293 «О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 1329 «О реализации Закона Республики Казахстан «О республиканском бюджете на 2014–2016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2014-2016 годы» от 13 декабря 2013 года № 5С-20-2 (зарегистрировано в Реестре государственной регистрации нормативных правовых актов № 3935, опубликовано 9 января 2014 года в газете «Арқа ажары», 9 января 2014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137 831 644,0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13 307 751,0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123 972 560,0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138 086 182,6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2 196 565,0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2 827 016,0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630 451,0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656 634,2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656 634,2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-3 107 737,8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3 107 737,8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5С-24-3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9"/>
        <w:gridCol w:w="689"/>
        <w:gridCol w:w="8711"/>
        <w:gridCol w:w="290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137 831 644,0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13 307 751,0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550 333,0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2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2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5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16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123 972 560,0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4"/>
        <w:gridCol w:w="692"/>
        <w:gridCol w:w="8922"/>
        <w:gridCol w:w="28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138 086 182,6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1 134 678,9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58 534,9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58 534,9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641 775,3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556 226,4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34 144,0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123 156,9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112 602,9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134 167,9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128 855,9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250 758,8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229 581,8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31 765,0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64 454,3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133 362,5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13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7 924 924,7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5 358 715,7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4 884 990,9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260 590,1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21 105 717,6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211 175,0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13 716 179,4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755 112,9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76 410,9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654 570,1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122 986,5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5 251 175,0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73 401,7</w:t>
            </w:r>
          </w:p>
        </w:tc>
      </w:tr>
      <w:tr>
        <w:trPr>
          <w:trHeight w:val="15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715 035,0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850 360,0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5 846 145,2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5 618 521,2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227 624,0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1 190 568,5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967 480,4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223 088,1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24 892 908,1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22 599 310,0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102 448,0</w:t>
            </w:r>
          </w:p>
        </w:tc>
      </w:tr>
      <w:tr>
        <w:trPr>
          <w:trHeight w:val="21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494 423,0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214 199,0</w:t>
            </w:r>
          </w:p>
        </w:tc>
      </w:tr>
      <w:tr>
        <w:trPr>
          <w:trHeight w:val="15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485 431,0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703 504,0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1 106 811,0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5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11 918 888,0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2 293 598,1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2 286 098,1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3 568 221,0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1 903 073,1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79 489,1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464 507,0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1 573 603,6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1 524 480,4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49 123,2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55 041,3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53 691,3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17 681 225,9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9 440 205,3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2 290 431,1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4 028 394,0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3 118 404,2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8 241 020,6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49 193,0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3 451 341,0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3 376 097,0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1 303 166,6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4 496 932,1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877 940,8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43 597,7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175 637,0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181 330,1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350 882,0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54 603,0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601 594,7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138 401,2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459 693,5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87 082,1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31 428,7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780 650,7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160 467,7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396 643,0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137 056,9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110 553,7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1 712 651,0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47 598,4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1 496 926,6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115 011,0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3 803 552,0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3 803 552,0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3 476 928,0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326 624,0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17 840 119,3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368 393,8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1 494 437,1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714 080,0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14 738 132,4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1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5 169 351,0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6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7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3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1 239 802,0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3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331 270,1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209 703,8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51 610,8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154 068,0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121 566,3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4 142 542,8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4 142 542,8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48 352,8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1 651 473,0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6 175 086,6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3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6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12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1 866 548,4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104 136,4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700 145,0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12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22 509,8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349 302,0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349 302,0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842 702,6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558 899,6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13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896 977,7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2 196 565,0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-3 107 737,8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3 107 737,8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5С-24-3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55 459 680</w:t>
            </w:r>
          </w:p>
        </w:tc>
      </w:tr>
      <w:tr>
        <w:trPr>
          <w:trHeight w:val="1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25 509 526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1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</w:t>
            </w:r>
          </w:p>
        </w:tc>
      </w:tr>
      <w:tr>
        <w:trPr>
          <w:trHeight w:val="3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</w:t>
            </w:r>
          </w:p>
        </w:tc>
      </w:tr>
      <w:tr>
        <w:trPr>
          <w:trHeight w:val="2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</w:t>
            </w:r>
          </w:p>
        </w:tc>
      </w:tr>
      <w:tr>
        <w:trPr>
          <w:trHeight w:val="1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1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8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</w:t>
            </w:r>
          </w:p>
        </w:tc>
      </w:tr>
      <w:tr>
        <w:trPr>
          <w:trHeight w:val="6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</w:t>
            </w:r>
          </w:p>
        </w:tc>
      </w:tr>
      <w:tr>
        <w:trPr>
          <w:trHeight w:val="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14 971 045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359 552</w:t>
            </w:r>
          </w:p>
        </w:tc>
      </w:tr>
      <w:tr>
        <w:trPr>
          <w:trHeight w:val="112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1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12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</w:t>
            </w:r>
          </w:p>
        </w:tc>
      </w:tr>
      <w:tr>
        <w:trPr>
          <w:trHeight w:val="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</w:t>
            </w:r>
          </w:p>
        </w:tc>
      </w:tr>
      <w:tr>
        <w:trPr>
          <w:trHeight w:val="4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</w:t>
            </w:r>
          </w:p>
        </w:tc>
      </w:tr>
      <w:tr>
        <w:trPr>
          <w:trHeight w:val="1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</w:t>
            </w:r>
          </w:p>
        </w:tc>
      </w:tr>
      <w:tr>
        <w:trPr>
          <w:trHeight w:val="5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</w:t>
            </w:r>
          </w:p>
        </w:tc>
      </w:tr>
      <w:tr>
        <w:trPr>
          <w:trHeight w:val="2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</w:t>
            </w:r>
          </w:p>
        </w:tc>
      </w:tr>
      <w:tr>
        <w:trPr>
          <w:trHeight w:val="5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</w:t>
            </w:r>
          </w:p>
        </w:tc>
      </w:tr>
      <w:tr>
        <w:trPr>
          <w:trHeight w:val="8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</w:t>
            </w:r>
          </w:p>
        </w:tc>
      </w:tr>
      <w:tr>
        <w:trPr>
          <w:trHeight w:val="1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</w:t>
            </w:r>
          </w:p>
        </w:tc>
      </w:tr>
      <w:tr>
        <w:trPr>
          <w:trHeight w:val="8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