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74c31" w14:textId="ec74c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стоимости услуг по подаче воды сельскохозяйственным товаропроизводителям"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12 марта 2014 года № А-3/81. Зарегистрировано Департаментом юстиции Акмолинской области 16 апреля 2014 года № 4110. Утратило силу постановлением акимата Акмолинской области от 29 декабря 2015 года № А-13/622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29.12.2015 </w:t>
      </w:r>
      <w:r>
        <w:rPr>
          <w:rFonts w:ascii="Times New Roman"/>
          <w:b w:val="false"/>
          <w:i w:val="false"/>
          <w:color w:val="ff0000"/>
          <w:sz w:val="28"/>
        </w:rPr>
        <w:t>№ А-13/622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«О государственных услугах»,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«Субсидирование стоимости услуг по подаче воды сельскохозяйственным товаропроизводителям».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Акмолинской области Акимова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по истечению 10 календарных дней после дня его официального опубликования, но не ранее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134 «Об утверждении стандарта государственной услуги «Субсидирование стоимости услуг по подаче воды сельскохозяйственным товаропроизводителям».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области                              Р.Акимов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марта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А–3/81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«Субсидирование стоимости услуг по подаче воды сельскохозяйственным товаропроизводителям»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«Субсидирование стоимости услуг по подаче воды сельскохозяйственным товаропроизводителям» (далее – государственная услуга) оказывается местными исполнительными органами области, районов и городов областного значения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предоставление в территориальное подразделение казначейства реестра счетов к оплате с приложением счетов к оплате для дальнейшего перечисления причитающихся бюджетных субсидий на банковские счета услугополучателей.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представляет услугодателю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«Субсидирование стоимости услуг по подаче воды сельскохозяйственным товаропроизводителям»,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134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пакета документов, проводит регистрацию заявки услугополучателем в соответствующем журнале регистрации заявок – 15 минут. Результат - выдача талона о принятой заявке и пакете документов услугополучателю и направление принятого пакета документов на рассмотрение межведомственной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межведомственная комиссия рассматривает представленные заявки, подписывает соответствующий Протокол – до 25 февраля текущего года. Результат - представляет на утверждение списки услугополучателей в разрезе сельского потребительского кооператива водопользователей (далее – СПКВ) акиму района (города областного значения) на получение субсидий по удешевлению стоимости услуг по подаче воды, и суммы субсидий по ним по ставкам;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аким района (города областного значения) утверждает и представляет список услугополучателей - до 28 февраля текущего года. Результат - представляет в государственное учреждение «Управление сельского хозяйства Акмолинской области» (далее - Управление) реестр водопользователей в разрезе СПКВ;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Управление сверяет полученный реестр услугополучателей на соответствие общей суммы субсидирования по району с лимитом водопользования, установленным уполномоченным органом, уведомляет в письменной форме водопользователей и СПКВ о принятом решении акима района (города областного значения) по утверждению списков услугополучателей - получателей бюджетных субсидий на удешевление стоимости поставки воды с указанием годовых сумм субсидий – 7 календарных дней. Результат – утвержденный список услугополучателей - получателей бюджетных субсидий на удешевление стоимости поставки воды с указанием годовых сумм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СПКВ представляет в рабочий орган межведомственной комиссии (далее - МВК) - отдел сельского хозяйства района (города областного значения) (далее - Отдел) акт оказания услуг по подаче воды вододателем, копии платежных документов, подтверждающие перечисление вододателю средств за полученные услуги по доставке воды - до 20 числа каждого месяца. Результат - акт оказания услуг по подаче воды вододателем, копии платежных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Отдел проверяет документы, установленные законодательством Республики Казахстан - в срок до 25 числа текущего месяца. Результат - направление в Управление сводного реестра по водопользователям;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Управление проверяет соответствие представленных документов требованиям, установленным законодательством Республики Казахстан - 3 рабочих дня. Результат - формирование ведомости на выплату бюджетных субсидий и счета к оплате.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Управление представляет в территориальное подразделение казначейства реестр счетов к оплате и счета к оплате в двух экземплярах - 2 рабочих дня. Результат - реестр счетов к оплате и счета к оплате.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межведомственная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аким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СПКВ;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пакета документов, проводит регистрацию подачи заявки услугополучателем в соответствующем журнале регистрации заявок, выдает талон о принятой заявке и пакете документов услугополучателю и направляет принятый пакет документов на рассмотрение межведомственной комиссии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межведомственная комиссия рассматривает представленные заявки, подписывает соответствующий Протокол, представляет на утверждение списки услугополучателей в разрезе СПКВ акиму района (города областного значения) на получение субсидий по удешевлению стоимости услуг по подаче воды, и суммы субсидий по ним по ставкам - до 25 февраля текущего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аким района (города областного значения) утверждает список услугополучателей, представляет в Управление реестр водопользователей в разрезе СПКВ - до 28 февраля текущего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Управление сверяет полученный реестр услугополучателей на соответствие общей суммы субсидирования по району с лимитом водопользования, установленным уполномоченным органом, уведомляет в письменной форме водопользователей и СПКВ о принятом решении акимом района (города областного значения) по утверждению списков водопользователей - получателей бюджетных субсидий на удешевление стоимости поставки воды с указанием годовых сумм субсидий - 7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СПКВ представляет в Отдел акт оказания услуг по подаче воды вододателем, копии платежных документов, подтверждающие перечисление вододателю средств за полученные услуги по доставке воды - до 20 числа каждого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Отдел проверяет документы, установленные законодательством Республики Казахстан, направляет в Управление сводного реестра по водопользователям - до 25 числа текущего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Управление проверяет соответствие представленных документов требованиям, установленным законодательством Республики Казахстан, формирует ведомости на выплату бюджетных субсидий и счета к оплате, представляет в территориальное подразделение казначейства реестр счетов к оплате и счета к оплате в двух экземплярах - 5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Акмолинской области от 28.11.2014 </w:t>
      </w:r>
      <w:r>
        <w:rPr>
          <w:rFonts w:ascii="Times New Roman"/>
          <w:b w:val="false"/>
          <w:i w:val="false"/>
          <w:color w:val="000000"/>
          <w:sz w:val="28"/>
        </w:rPr>
        <w:t>№ А-11/577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9 в соответствии с постановлением акимата Акмолинской области от 28.11.2014 </w:t>
      </w:r>
      <w:r>
        <w:rPr>
          <w:rFonts w:ascii="Times New Roman"/>
          <w:b w:val="false"/>
          <w:i w:val="false"/>
          <w:color w:val="000000"/>
          <w:sz w:val="28"/>
        </w:rPr>
        <w:t>№ А-11/577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«Субсидирование стоимости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по подаче воды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товаропроизводителям»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
Описание последовательности процедур (действий)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постановления акимата Акмолинской области от 28.11.2014 </w:t>
      </w:r>
      <w:r>
        <w:rPr>
          <w:rFonts w:ascii="Times New Roman"/>
          <w:b w:val="false"/>
          <w:i w:val="false"/>
          <w:color w:val="ff0000"/>
          <w:sz w:val="28"/>
        </w:rPr>
        <w:t>№ А-11/577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912600" cy="458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912600" cy="458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«Субсидирование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стоимости услуг по подаче воды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сельскохозяйственным товаропроизводителям»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«Субсидирование стоимости услуг по подаче воды сельскохозяйственным товаропроизводителям»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2 в соответствии с постановлением акимата Акмолинской области от 28.11.2014 </w:t>
      </w:r>
      <w:r>
        <w:rPr>
          <w:rFonts w:ascii="Times New Roman"/>
          <w:b w:val="false"/>
          <w:i w:val="false"/>
          <w:color w:val="ff0000"/>
          <w:sz w:val="28"/>
        </w:rPr>
        <w:t>№ А-11/577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077700" cy="523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77700" cy="523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10223500" cy="645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223500" cy="645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