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178e" w14:textId="68c1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хлопковой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марта 2014 года № А-3/80. Зарегистрировано Департаментом юстиции Акмолинской области 16 апреля 2014 года № 4109. Утратило силу постановлением акимата Акмолинской области от 23 октября 2015 года № А-11/494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«Об утверждении стандартов государственных услуг в хлопковой отрасли».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Р.Акимов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А-3/80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оказание услуг по складской деятельности с выдачей хлопковых расписок»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оказание услуг по складской деятельности с выдачей хлопковых расписок» (далее - государственная услуга) оказывается государственным учреждением «Управление сельского хозяйства Акмолинской области» (далее – услугодатель), в том числе через веб-портал «электронного правительства»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оказание услуг по складской деятельности с выдачей хлопковых расписок (далее – лицензия) либо мотивированный ответ об отказе в оказании государственной услуги,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(далее - Стандарт).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30 минут. Результат - выдача расписки услугополучателю и направление принятых документов руководству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30 минут. 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сверяет документы со сведениями, представленными из государственной информационной системы – 1 рабочий день. Результат – полученные сведения из государственной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 основании представленных документов и полученных сведений из государственной информационной системы подготавливает лицензию – не позднее 9 рабочих дней, переоформленную лицензию – не позднее 6 рабочих дней, дубликат лицензии либо мотивированный ответ об отказе в оказании государственной услуги – не позднее 1 рабочего дня. Результат - направление подготовленного результата на подписание руководству.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ознакамливается с документами – 20 минут. Результат - подписание лицензии, переоформленной лицензии, дубликата лицензии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готовый результат – 30 минут. Результат – роспись услугополучателя в журнале по оказанию государственной услуги.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регистрацию, направляет документы руководству для наложения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корреспонденцией, определяет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сверяет документы со сведениями, представленными из государственной информационной системы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 основании представленных документов и полученных сведений из государственной информационной системы подготавливает лицензию – не позднее 9 рабочих дней, переоформленную лицензию – не позднее 6 рабочих дней, дубликат лицензии либо мотивированный ответ об отказе в оказании государственной услуги – не позднее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ознакамливается с документами, подписывает лицензию, переоформленную лицензию, дубликат лицензии либо мотивированный ответ об отказе в оказании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готовый результат услугополучателю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 между структурными подразделениями (работниками) с длительностью каждой процедуры (действия) приведено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 регистрационного свидетельства электронно–цифровой подписи (далее – ЭЦП) для удостоверения (подписания) запроса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услугодателем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 для выдачи лицензии – не позднее 9 рабочих дней, для переоформления лицензии – не позднее 6 рабочих дней, дубликата лицензии либо мотивированного ответа об отказе в оказании государственной услуги – не позднее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ответственного исполнителя 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приведена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>№ А-11/597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хлопковых расписок»    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9154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– структурно-функциональная единица.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хлопковых расписок»   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953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ШЭП –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 РШЭП – автоматизированное рабочее место.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</w:t>
      </w:r>
      <w:r>
        <w:rPr>
          <w:rFonts w:ascii="Times New Roman"/>
          <w:b w:val="false"/>
          <w:i w:val="false"/>
          <w:color w:val="1e1e1e"/>
          <w:sz w:val="28"/>
        </w:rPr>
        <w:t>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лицензии на оказание услуг по складской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деятельности с выдачей хлопковых расписок»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А-11/597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7861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1e1e1e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оказание услуг по складской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деятельности с выдачей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хлопковых расписок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»       </w:t>
      </w:r>
    </w:p>
    <w:bookmarkEnd w:id="17"/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А-11/597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1163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266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