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01980" w14:textId="6b019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в области фитосанитарной безопасности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5 марта 2014 года № А-3/71. Зарегистрировано Департаментом юстиции Акмолинской области 15 апреля 2014 года № 4103. Утратило силу постановлением акимата Акмолинской области от 2 ноября 2015 года № А-11/502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02.11.2015 </w:t>
      </w:r>
      <w:r>
        <w:rPr>
          <w:rFonts w:ascii="Times New Roman"/>
          <w:b w:val="false"/>
          <w:i w:val="false"/>
          <w:color w:val="ff0000"/>
          <w:sz w:val="28"/>
        </w:rPr>
        <w:t>№ А-11/502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«О государственных услугах»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Акмолинской области Акимова Р.К.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по истечению 10 календарных дней после дня его официального опубликования, но не ранее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февраля 2014 года № 78 «Об утверждении стандартов государственных услуг в области фитосанитарной безопасности и внесении изменений в некоторые решения Правительства Республики Казахстан».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области                              Р.Акимов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постановлением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марта 2014 года № А-3/71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«Выдача лицензии, переоформление, выдача дубликатов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способами»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лицензии, переоформление, выдача дубликатов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способами» (далее - государственная услуга) оказывается государственным учреждением «Управление сельского хозяйства Акмолинской области» (далее - услугодатель), в том числе через веб-портал «электронного правительства» www.e.gov.kz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лицензия, переоформление, дубликат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 (далее – лицензия), либо мотивированный ответ об отказе в оказании государственной услуги в электронном или на бумажном носителе.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услугополучатель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«Выдача лицензии, переоформление, выдача дубликатов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февраля 2014 года № 78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документов, их регистрацию – 30 минут. Результат - выдача расписки услугополучателю и направляет документы руководству для определения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корреспонденцией – 60 минут. Результат - определение ответственного исполнителя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услугодателя: в случае получения лицензии - проверяет полноту представленных документов – 2 рабочих дня. Результат – направляет запрос в территориальное подразделение Комитета государственного санитарно-эпидемиологического надзора Министерства здравоохранения Республики Казахстан (далее – согласующий орган) либо дает письменный мотивированный отказ в дальнейшем рассмотрении заявления, случае получения переоформленной лицензии, дубликата лицензии – проверяет полноту представленных документов – 1 рабочий день. Результат - направление результата руководству услугодателя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согласующий орган рассматривает представленные документы для получения лицензии – 10 рабочих дней. Результат – направляет ответ ответственному исполнителю услугодателя о соответствии или несоответствии заявителя предъявляемым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– проверяет полноту представленных документов, подготавливает лицензию – 3 рабочих дня, переоформление лицензии - 6 рабочих дней, дубликат лицензии - 1 рабочий день либо мотивированный ответ об отказе в оказании государственной услуги в электронном или на бумажном носителе. Результат – направление результата руководству услугодателя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услугодателя ознакамливается с документами – 30 минут. Результат - подписание лицензии, переоформленной лицензии, дубликата лицензии либо мотивированного ответа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канцелярия услугодателя выдает услугополучателю лицензию, переоформленную лицензию, дубликат лицензии или мотивированный ответ об отказе в оказании государственной услуги – 30 минут. Результат – роспись услугополучателя в журнале по оказанию государственной услуги.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согласующий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документов, их регистрацию, выдает расписку услугополучателю, направляет документы руководству для наложения резолюции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корреспонденцией, определяет ответственного исполнителя для исполнения – 60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представленных документов, направляет запрос в согласующий орган – 2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согласующий орган рассматривает представленные документы, направляет ответ ответственному исполнителю услугодателя о соответствии или несоответствии заявителя предъявляемым требованиям – 10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проверяет полноту представленных документов, подготавливает лицензию – 3 рабочих дня, переоформление лицензии - 5 рабочих дней, дубликат лицензии - 2 рабочих дня либо мотивированный ответ об отказе в оказании государственной услуги в электронном или на бумажном носителе, направляет руководству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услугодателя ознакамливается с документами, подписывает лицензию, переоформленную лицензию, дубликат лицензии либо мотивированный ответ об отказе в оказании государственной услуги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канцелярия услугодателя выдает услугополучателю лицензию, переоформленную лицензию, дубликат лицензии или мотивированный ответ об отказе в оказании государственной услуги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3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использования информационных систем в процессе оказания государственной услуги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раздела 4 в редакции постановления акимата Акмолинской области от 28.11.2014 </w:t>
      </w:r>
      <w:r>
        <w:rPr>
          <w:rFonts w:ascii="Times New Roman"/>
          <w:b w:val="false"/>
          <w:i w:val="false"/>
          <w:color w:val="ff0000"/>
          <w:sz w:val="28"/>
        </w:rPr>
        <w:t>№ А-11/576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3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«Е-лицензирование»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«Е-лицензирование»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«Е-лицензирование»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услуги и ввод сотрудником услугодателя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ГБД ЮЛ о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потребителя в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потребителя в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потребителем,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«Е-лицензирование» и обработка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потребителя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 в связи с имеющимися нарушениями в данных потребителя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потребителем результата услуги (электронная лицензия) сформированной ИС ГБД «Е-лицензирование».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электронной цифровой подписи (далее-ЭЦП),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индивидуального идентификационного номера и бизнес–идентификационного номера (далее - 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ПШЭП (платежный шлюз «электронного правительства»), а затем эта информация поступает на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Портале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услугополучателя) в Портале и обработка запроса в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условие 3 –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услугополучателя в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услугополучателем результата услуги (электронная лицензия), сформированной Порталом.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обращения на портал для выдачи лицензии и приложения к лицензии – 10 (десять) рабочих дней, для переоформления лицензии – 7 (семь) рабочих дней, для выдачи дубликата лицензии – 2 (два)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пунктом 12 в соответствии с постановлением акимата Акмолинской области от 28.11.2014 </w:t>
      </w:r>
      <w:r>
        <w:rPr>
          <w:rFonts w:ascii="Times New Roman"/>
          <w:b w:val="false"/>
          <w:i w:val="false"/>
          <w:color w:val="000000"/>
          <w:sz w:val="28"/>
        </w:rPr>
        <w:t>№ А-11/576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End w:id="10"/>
    <w:bookmarkStart w:name="z6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«Выдача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лицензии, переоформление,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дубликатов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по производству (формуляции)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пестицидов (ядохимикатов),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пестицидов (ядохимикатов), применению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пестицидов (ядохимикатов) аэрозольным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фумигационным способами»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239000" cy="603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603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«Выдача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лицензии, переоформление,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дубликатов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по производству (формуляции)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пестицидов (ядохимикатов),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пестицидов (ядохимикатов), применению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пестицидов (ядохимикатов) аэрозольным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фумигационным способами»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8877300" cy="562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77300" cy="562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регламенту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осуществление деятельности по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производству (формуляции) пестицидов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(ядохимикатов), реализации пестицидов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(ядохимикатов), применению пестицидов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(ядохимикатов) аэрозольным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фумигационным способами»      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«Выдача лицензии, переоформление, выдача дубликатов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3 в соответствии с постановлением акимата Акмолинской области от 28.11.2014 </w:t>
      </w:r>
      <w:r>
        <w:rPr>
          <w:rFonts w:ascii="Times New Roman"/>
          <w:b w:val="false"/>
          <w:i w:val="false"/>
          <w:color w:val="ff0000"/>
          <w:sz w:val="28"/>
        </w:rPr>
        <w:t>№ А-11/576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115800" cy="731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158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регламенту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осуществление деятельности по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производству (формуляции) пестицидов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(ядохимикатов), реализации пестицидов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(ядохимикатов), применению пестицидов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(ядохимикатов) аэрозольным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фумигационным способами»     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«Выдача лицензии, переоформление, выдача дубликатов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4 в соответствии с постановлением акимата Акмолинской области от 28.11.2014 </w:t>
      </w:r>
      <w:r>
        <w:rPr>
          <w:rFonts w:ascii="Times New Roman"/>
          <w:b w:val="false"/>
          <w:i w:val="false"/>
          <w:color w:val="ff0000"/>
          <w:sz w:val="28"/>
        </w:rPr>
        <w:t>№ А-11/576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1341100" cy="690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341100" cy="690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