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c4db" w14:textId="69ec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5 марта 2014 года № А-3/73. Зарегистрировано Департаментом юстиции Акмолинской области 15 апреля 2014 года № 4102. Утратило силу постановлением акимата Акмолинской области от 20 июля 2015 года № А-8/347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20.07.2015 </w:t>
      </w:r>
      <w:r>
        <w:rPr>
          <w:rFonts w:ascii="Times New Roman"/>
          <w:b w:val="false"/>
          <w:i w:val="false"/>
          <w:color w:val="ff0000"/>
          <w:sz w:val="28"/>
        </w:rPr>
        <w:t>№ А-8/347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Е.Б.Маржикпаева.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истечению 10 календарных дней после дня его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2014 года № 64 «О вопросах оказания государственных услуг в сфере автомобильных дорог».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Р.Акимов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А-3/73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пунктах» (далее - государственная услуга) оказывается структурными подразделениями соответствующих местных исполнительных органов, осуществляющих функции в сфере архитектуры и градостроительства, автомобильных дорог (далее – услугодатель) через Республиканское государственное предприятие «Центр обслуживания населения» по Акмолинской области (далее – ЦОН), а также посредством веб-портала «Е-лицензирование»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разрешения на размещение объектов наружной (визуальной) рекламы в населенных пунктах (далее – разрешение) или паспорта на размещение объектов наружной (визуальной) рекламы в полосе отвода автомобильных дорог общего пользования областного и районного значения (далее – паспорт) либо мотивированный ответ об отказе в предоставлении государственной услуги в форме электронного документа, удостоверенного электронной цифровой подписью (далее – ЭЦП) должностного лица услугодателя.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64 от 7 февраля 2014 года (далее - Стандарт):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размещения объектов наружной (визуальной) рекламы в полосе отвода автомобильных дорог общего пользования областного и районного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по форме,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эскиз объекта с цветовым решением и размерами;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уполномоченного представителя, и документ, удостоверяющий полномочия на представительство, – при обращении представителя услугополучателя (для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размещения объектов наружной (визуальной) рекламы в населенных пунктах: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засвидетельствованная копия правоустанавливающего документа на земельный участок или объект, на который предлагается разместить объект наружной (визуальной) рекламы либо договора о размещении объекта наружной (визуальной) рекламы, заключенный заявителем с собственником (собственниками) объекта, на который предлагается разместить объект наружной (визуальной) рекламы, органом управления объектом кондоминиума или лицами, обладающими иными вещными правами;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эскиз, включающий дневное и ночное изображение объекта наружной (визуальной) рекламы, объекта, на который предлагается разместить объект наружной (визуальной) рекламы, решения по инженерному обеспечению функционирования объекта наружной (визуальной) рекламы;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удостоверяющий личность уполномоченного представителя, и документ, удостоверяющий полномочия на представительство, – при обращении представителя услугополучателя (для идентификации личности)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размещения объектов наружной (визуальной) рекламы в полосе отвода автомобильных дорог общего пользования областного и районного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электронной цифровой подписью услугополучателя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эскиз объекта с цветовым решением и размерами – документ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размещения объектов наружной (визуальной) рекламы в населенных пунктах: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засвидетельствованная копия правоустанавливающего документа на земельный участок или объект, на который предлагается разместить объект наружной (визуальной) рекламы либо договора о размещении объекта наружной (визуальной) рекламы, заключенный заявителем с собственником (собственниками) объекта, на который предлагается разместить объект наружной (визуальной) рекламы, органом управления объектом кондоминиума или лицами, обладающими иными вещными правами – документ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эскиз, включающий дневное и ночное изображение объекта наружной (визуальной) рекламы, объекта, на который предлагается разместить объект наружной (визуальной) рекламы, решения по инженерному обеспечению функционирования объекта наружной (визуальной) рекламы – документ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проводит регистрацию полученных документов - 15 минут. Результат – выдача расписки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 - 30 минут. Результат-определение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их на соответствие предъявляемым требованиям - 4 рабочих дня. Результат – подготовка разрешения на размещение объектов наружной (визуальной) рекламы в населенных пунктах или паспорта на размещение объектов наружной (визуальной) рекламы в полосе отвода автомобильных дорог общего пользования областного и районного значения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документами - 30 минут. Результат – подписание разрешения на размещение объектов наружной (визуальной) рекламы в населенных пунктах или паспорта на размещение объектов наружной (визуальной) рекламы в полосе отвода автомобильных дорог общего пользования областного и районного значения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государственной услуги -15 минут. Результат - роспись услугополучателя в журнале по оказанию государственной услуги.</w:t>
      </w:r>
    </w:p>
    <w:bookmarkEnd w:id="6"/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проводит прием и регистрацию документов и направляет документы руководству для наложения резолюции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документы и накладывает резолюцию, отправляет документы ответственному исполнителю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их на соответствие предъявляемым требованиям и подготавливает разрешения на размещение объектов наружной (визуальной) рекламы в населенных пунктах или паспорт на размещение объектов наружной (визуальной) рекламы в полосе отвода автомобильных дорог общего пользования областного и районного значения либо мотивированный ответ об отказе в предоставлении государственной услуги и направляет результат руководителю на подписание - 4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разрешения на размещение объектов наружной (визуальной) рекламы в населенных пунктах или паспорт на размещение объектов наружной (визуальной) рекламы в полосе отвода автомобильных дорог общего пользования областного и районного значения либо мотивированный ответ об отказе в предоставлении государственной услуги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услуги услугополучатель представляет в Центр обслуживания населения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являющихся государственными электронными информационными ресурсами, услугодатель получает из соответствующих государственных информационных систем через информационную систему центров в форме электронных документов, подписанных электронно-цифровой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документов со сведениями, предоставленными из государственных информационных систем государственных органов,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услугополучателю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расписка о приеме соответствующих документов с указанием;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уполномоченного представителя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Выдача результата оказания государственной услуги (либо уведомления об отказе) осуществляется при личном обращении в центр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случаях, если услугополучатель не обратился за получением документов в срок, центр обеспечивает их хранение в течение срока, указанного в Стандарте. При отказе в приеме документов работником центра получателю государственной услуги выдается расписка с указанием недостающих документов. Уполномоченным органом при выявлении ошибок в оформлении документов, поступающих из Центра, в течение 1 дня после получения пакета документов производится возврат их в центр с письменным обоснованием причин возврата. После получения пакета документов центр информирует услугополучателя в течение 1 дня и выдает письменные обоснования государственного учреждения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отказа работник ЦОН информирует услугополучателя в течение 1 дня и выдает письменные обоснования услугодателя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Функциональное взаимодействие информационных систем, задействованных в оказании государственной услуги через ЦОН,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подписи (далее – ЭЦП), которое хранится в интернет-браузере компьютера услугополучателя (осуществляется для незарегистрированных услугополучателей на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1 - прикрепление в интернет-браузер услугополучателя компьютера регистрационного свидетельства ЭЦП, процесс ввода услугополучателем пароля (процесс авторизации) на Портал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логин индивидуального идентификационного номера и бизнес–идентификационного номера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на Портале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услуги в информационной системе государственной базы данных "Е-лицензирование" (далее - ИС ГБД "Е-лицензирование"),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7 -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3 -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8 -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9 - получение услугополучателем результата услуги (электронная лицензия, переоформление, выдача дубликатов лицензии, мотивированный ответ об отказе в предоставлении услуги), сформированной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через центр обслуживания населения, а также порядок использования информационных систем в процессе оказания государственной услуги (действий), отражается в справочнике бизнес-процессов оказания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17 в соответствии с постановлением акимата Акмолинской области от 04.09.2014 </w:t>
      </w:r>
      <w:r>
        <w:rPr>
          <w:rFonts w:ascii="Times New Roman"/>
          <w:b w:val="false"/>
          <w:i w:val="false"/>
          <w:color w:val="000000"/>
          <w:sz w:val="28"/>
        </w:rPr>
        <w:t>№ А-8/421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10"/>
    <w:bookmarkStart w:name="z7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размещение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наружной (визуальной) рекламы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полосе отвода автомобильных дорог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пользования областного 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значения, а также в населенных пунктах» </w:t>
      </w:r>
    </w:p>
    <w:bookmarkEnd w:id="11"/>
    <w:bookmarkStart w:name="z7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блок-схемой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454900" cy="792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аббревиатуры: СФЕ - структурно-функциональная единица</w:t>
      </w:r>
    </w:p>
    <w:bookmarkStart w:name="z7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размещение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наружной (визуальной) рекламы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полосе отвода автомобильных дорог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пользования областного 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значения, а также в населенных пунктах» </w:t>
      </w:r>
    </w:p>
    <w:bookmarkEnd w:id="13"/>
    <w:bookmarkStart w:name="z8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блок-схемой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429500" cy="878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87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аббревиатуры: СФЕ - структурно-функциональная единица</w:t>
      </w:r>
    </w:p>
    <w:bookmarkStart w:name="z8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размещение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наружной (визуальной) рекламы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полосе отвода автомобильных дорог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пользования областного 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значения, а также в населенных пунктах» </w:t>
      </w:r>
    </w:p>
    <w:bookmarkEnd w:id="15"/>
    <w:bookmarkStart w:name="z8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при оказании электронной государственной услуги через Портал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143383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383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Регламенту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разрешения на размещение объектов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наружной (визуальной) рекламы в полосе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отвода автомобильных дорог общего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пользования областного и районного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а также в населенных пунктах»</w:t>
      </w:r>
    </w:p>
    <w:bookmarkEnd w:id="17"/>
    <w:bookmarkStart w:name="z8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«Выдача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пунктах»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4 в соответствии с постановлением акимата Акмолинской области от 04.09.2014 </w:t>
      </w:r>
      <w:r>
        <w:rPr>
          <w:rFonts w:ascii="Times New Roman"/>
          <w:b w:val="false"/>
          <w:i w:val="false"/>
          <w:color w:val="ff0000"/>
          <w:sz w:val="28"/>
        </w:rPr>
        <w:t>№ А-8/421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646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849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Регламенту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разрешения на размещение объектов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наружной (визуальной) рекламы в полосе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отвода автомобильных дорог общего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пользования областного и районного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а также в населенных пунктах»</w:t>
      </w:r>
    </w:p>
    <w:bookmarkEnd w:id="19"/>
    <w:bookmarkStart w:name="z8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«Выдача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пунктах»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5 в соответствии с постановлением акимата Акмолинской области от 04.09.2014 </w:t>
      </w:r>
      <w:r>
        <w:rPr>
          <w:rFonts w:ascii="Times New Roman"/>
          <w:b w:val="false"/>
          <w:i w:val="false"/>
          <w:color w:val="ff0000"/>
          <w:sz w:val="28"/>
        </w:rPr>
        <w:t>№ А-8/421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439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531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Регламенту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разрешения на размещение объектов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наружной (визуальной) рекламы в полосе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отвода автомобильных дорог общего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пользования областного и районного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а также в населенных пунктах»</w:t>
      </w:r>
    </w:p>
    <w:bookmarkEnd w:id="21"/>
    <w:bookmarkStart w:name="z8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«Выдача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пунктах»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6 в соответствии с постановлением акимата Акмолинской области от 04.09.2014 </w:t>
      </w:r>
      <w:r>
        <w:rPr>
          <w:rFonts w:ascii="Times New Roman"/>
          <w:b w:val="false"/>
          <w:i w:val="false"/>
          <w:color w:val="ff0000"/>
          <w:sz w:val="28"/>
        </w:rPr>
        <w:t>№ А-8/421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312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312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404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