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b019" w14:textId="999b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служебной этики государственных служащих исполнительных органов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 февраля 2014 года № А-2/31. Зарегистрировано Департаментом юстиции Акмолинской области 4 марта 2014 года № 4025. Утратило силу постановлением акимата Акмолинской области от 26 января 2016 года № А-2/35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26.01.2016 </w:t>
      </w:r>
      <w:r>
        <w:rPr>
          <w:rFonts w:ascii="Times New Roman"/>
          <w:b w:val="false"/>
          <w:i w:val="false"/>
          <w:color w:val="ff0000"/>
          <w:sz w:val="28"/>
        </w:rPr>
        <w:t>№ А-2/35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октября 2013 года № 651 «О внесении изменений в Указ Президента Республики Казахстан от 3 мая 2005 года № 1567 «О Кодексе чести государственных служащих Республики Казахстан»,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государственных служащих исполнительных органов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руководителя аппарата акима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К.Айтмухаметов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постановлением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февраля 2013 года № А-2/31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служебной этики государственных служащих исполнительных органов Акмолинской области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служебной этики государственных служащих исполнительных органов Акмолинской области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октября 2013 года № 651 «О внесении изменений в Указ Президента Республики Казахстан от 3 мая 2005 года № 1567 «О Кодексе чести государственных служащих Республики Казахстан» и определяют порядок поведения государственных служащих исполнительных органов Акмолинской области, финансируемых из местного бюджета, основанные на общепринятых морально-этических нормах.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служащий в трехдневный срок после поступления на государственную службу должен быть ознакомлен службой управления персоналом государственного органа с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После ознакомления Правила хранятся в службе управления персоналом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Государственным служащим в своей служебной деятельности следует: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руководствоваться принципом законности, требованиями Конституции, законов и иных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быть приверженными политике Президента Республики Казахстан и последовательно проводить ее в жизнь, своими действиями укреплять авторитет государственной власти, не допускать совершения действий, способных дискредитировать институты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честно, беспристрастно, качественно и добросовестно исполнять свои служебные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признавать в своей профессиональной деятельности приоритет государственных и служебных интересов над личными;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 допускать коррупционных правонарушений либо деяний, сопряженных с коррупцией или создающих условия для коррупции, противостоять коррупции, быть нетерпимыми к любым ее проявлениям, от кого бы они не исходили;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принимать меры по предотвращению и урегулированию конфликта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неукоснительно соблюдать государственную и трудовую дисциплину, эффективно распоряжаться предоставленными полномочиями; добросовестно, беспристрастно и качественно исполнять свои служебные обязанности; рационально использовать рабочее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обеспечивать соблюдение и защиту прав, свобод и законных интересов физических и юридических лиц, не допускать проявлений бюрократизма и волокиты при рассмотрении их обращений, в установленные сроки принимать по обращениям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сохранять и укреплять доверие общества к государственной службе, государству и его институтам;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не допускать разглашения служебной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способствовать укреплению единства народа Казахстана и межнационального согласия в стране, уважительно относиться к государственному и другим языкам, традициям и обычаям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быть честными, справедливыми, скромными, соблюдать общепринятые морально-этические нормы, в обращении с гражданами и коллегами проявлять вежливость и корректность;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противостоять действиям, наносящим ущерб интересам государства, препятствующим эффективному функционированию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служить примером уважительного отношения к государственным символам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соблюдать установленные законами Республики Казахстан ограничения и запреты;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не оказывать предпочтения физическим и юридическим лицам, быть независимыми от их влияния при исполнении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не использовать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не допускать случаев подбора и расстановки кадров по признакам родства, землячества и личной преданности;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не требовать от подчиненных государственных служащих исполнения поручений, выходящих за рамки их должностных обязанностей, не принуждать других лиц к совершению противоправных проступков;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не допускать и пресекать факты нарушения норм служебной этики со стороны других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обладать морально-психологической устойчивостью, выдержанностью, проявлять корректность и внимательность в обращении с гражданами и должностными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своими действиями не давать повода для обоснованной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не допускать по отношению к подчиненным работникам необоснованных обвинений, фактов грубости, унижения человеческого достоинства, бестактности, некорректного поведения;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в процессе исполнения поручений руководителей предоставлять только объективные и достоверные сведения;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обеспечивать сохранность государственной собственности, рационально, эффективно и только в служебных целях использовать вверенную государственную собственность, включая автотранспортные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способствовать установлению и укреплению в коллективе деловых взаимоотношений и конструктивного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повышать свой профессиональный уровень и квалификацию для эффективного исполнения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строго придерживаться делового стиля в одежде в период исполнения своих служебных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служащие во внеслужебное время должны придерживаться общепринятых морально-этических норм, не допускать случаев антиобщественного поведения.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