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5fd40" w14:textId="ea5fd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элитных семян"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25 декабря 2014 года № 102-2173. Зарегистрировано Департаментом юстиции города Астаны 22 января 2015 года № 878. Утратила силу постановлением акимата города Астаны от 9 февраля 2016 года № 102-234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Утратила силу постановлением акимата города Астаны от 09.02.2016 </w:t>
      </w:r>
      <w:r>
        <w:rPr>
          <w:rFonts w:ascii="Times New Roman"/>
          <w:b w:val="false"/>
          <w:i w:val="false"/>
          <w:color w:val="ff0000"/>
          <w:sz w:val="28"/>
        </w:rPr>
        <w:t>№ 102-234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июля 2014 года № 843 "Об утверждении стандарта государственной услуги "Субсидирование элитных семян",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элитных семян".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Руководителю Государственного учреждения "Управление сельского хозяйства города Астаны" обеспечить государственную регистрацию настоящего постановления в органах юстиции с последующим его опубликованием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города Астаны.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постановления возложить на заместителя акима города Астаны Лукина А.И.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299"/>
        <w:gridCol w:w="10001"/>
      </w:tblGrid>
      <w:tr>
        <w:trPr>
          <w:trHeight w:val="30" w:hRule="atLeast"/>
        </w:trPr>
        <w:tc>
          <w:tcPr>
            <w:tcW w:w="2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Джаксыбеков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2014 года № 102-2173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элитных семян"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Государственная услуга "Субсидирование элитных семян" (далее -государственная услуга) оказывается уполномоченным органом акимата города Астаны - Государственным учреждением "Управление сельского хозяйства города Астаны" (далее -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услуг, утвержденным постановлением Правительства Республики Казахстан от 31 июля 2014 года № 843 "Об утверждении стандарта государственной услуги "Субсидирование элитных семян" (далее - Стандарт).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Форма оказываемой государственной услуги: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- предоставление в территориальное подразделение казначейства реестра счетов к оплате для дальнейшего перечисления причитающихся бюджетных субсидий на банковские счета услугополучателей.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Основанием для начала процедуры (действия) по оказанию государственной услуги является подача услугополучателем (либо его представителем по доверенности)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Содержание каждой процедуры (действия), входящей в состав процесса оказания государственной услуги, длительность ее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прием и регистрация услугодателем заявок и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- не более 15 (пятнадцати)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- выдача талона о принятых документах в полном объеме;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после получения заявок и документов проверка услугодателем представленных документов на полноту и внесение на рассмотрение Межведомственной комиссии по определению сумм субсидий (далее - МВК) - для каждого семхоза и потребителя семян по каждому виду элитных семян в течение 3 (трех)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- формирование предварительных квот для каждого семеноводческого хозяйства (далее - семхоз) и потребителя семян;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утверждение услугодателем предварительных квот - в течение 1 (одного)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- утвержденные предварительные квоты;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проверка услугодателем представленных документов, составление и утверждение квоты для каждого семхоза и потребителя семян по каждому виду элитных семян, а также сводного акта по объемам фактического закупа элитных семян по городу - в течение 5 (пяти)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- утвержденные квоты и сводный акт по городу;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представление услугодателем в территориальное подразделение казначейства реестра счетов к оплате для дальнейшего перечисления причитающихся бюджетных субсидий на банковские счета услугополучателей - в течение 3 (трех)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- реестр счетов к оплате.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1)услугодатель;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МВК;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услугодатель;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территориальное подразделение казначейства.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прием и регистрация услугодателем заявок и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- не более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проверка пакета документов на полноту и внесение на рассмотрение МВК - в течение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утверждение услугодателем предварительных квот - в течение 1 (одного) рабочего дня;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проверка услугодателем представленных документов, составление и утверждение квоты для каждого семхоза и потреби геля семян по каждому виду элитных семян, а также сводного акта по объемам фактического закупа элитных семян по городу - в течение 5 (пяти) рабочих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представление услугодателем в территориальное подразделение казначейства реестра счетов к оплате для дальнейшего перечисления причитающихся бюджетных субсидий на банковские счета услугополучателей - в течение 3 (трех)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Описание последовательности процедур (действий) сопровождается блок-схемой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</w:t>
      </w:r>
      <w:r>
        <w:br/>
      </w:r>
      <w:r>
        <w:rPr>
          <w:rFonts w:ascii="Times New Roman"/>
          <w:b/>
          <w:i w:val="false"/>
          <w:color w:val="000000"/>
        </w:rPr>
        <w:t>обслуживания населения и (или) иными услугодателями,</w:t>
      </w:r>
      <w:r>
        <w:br/>
      </w:r>
      <w:r>
        <w:rPr>
          <w:rFonts w:ascii="Times New Roman"/>
          <w:b/>
          <w:i w:val="false"/>
          <w:color w:val="000000"/>
        </w:rPr>
        <w:t>а также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Настоящая государственная услуга "Субсидирование элитных семян" через центр обслуживания населения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элитных семян"</w:t>
            </w:r>
          </w:p>
        </w:tc>
      </w:tr>
    </w:tbl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</w:t>
      </w:r>
      <w:r>
        <w:br/>
      </w:r>
      <w:r>
        <w:rPr>
          <w:rFonts w:ascii="Times New Roman"/>
          <w:b/>
          <w:i w:val="false"/>
          <w:color w:val="000000"/>
        </w:rPr>
        <w:t>описания последовательности</w:t>
      </w:r>
      <w:r>
        <w:br/>
      </w:r>
      <w:r>
        <w:rPr>
          <w:rFonts w:ascii="Times New Roman"/>
          <w:b/>
          <w:i w:val="false"/>
          <w:color w:val="000000"/>
        </w:rPr>
        <w:t xml:space="preserve">процедур (действий) 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810500" cy="560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элитных семян"</w:t>
            </w:r>
          </w:p>
        </w:tc>
      </w:tr>
    </w:tbl>
    <w:bookmarkStart w:name="z2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</w:t>
      </w:r>
      <w:r>
        <w:br/>
      </w:r>
      <w:r>
        <w:rPr>
          <w:rFonts w:ascii="Times New Roman"/>
          <w:b/>
          <w:i w:val="false"/>
          <w:color w:val="000000"/>
        </w:rPr>
        <w:t xml:space="preserve">оказания государственной услуги 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303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3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153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53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