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dcf0c" w14:textId="abdcf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по контролю за использованием и охраной земель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31 декабря 2014 года № 06-2215. Зарегистрировано Департаментом юстиции города Астаны 16 января 2015 года № 875. Утратило силу постановлением акимата города Астаны от 9 сентября 2015 года № 197-1570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Астаны от 09.09.2015 </w:t>
      </w:r>
      <w:r>
        <w:rPr>
          <w:rFonts w:ascii="Times New Roman"/>
          <w:b w:val="false"/>
          <w:i w:val="false"/>
          <w:color w:val="ff0000"/>
          <w:sz w:val="28"/>
        </w:rPr>
        <w:t>№ 197-1570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24 марта 1998 года «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», от 23 января 2001 года «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» и от 29 сентября 2014 года «О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управления»,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«Управление по контролю за использованием и охраной земель города Астаны»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по контролю за использованием и охраной земель города Астаны» произвести государственную регистрацию настоящего постановления в органах юстиции с последующим опубликованием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города Астаны Хорошуна С.М.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                                       А. Джаксыбеков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2014 года № 06-2215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
«Управление по контролю за использованием и охраной земель</w:t>
      </w:r>
      <w:r>
        <w:br/>
      </w:r>
      <w:r>
        <w:rPr>
          <w:rFonts w:ascii="Times New Roman"/>
          <w:b/>
          <w:i w:val="false"/>
          <w:color w:val="000000"/>
        </w:rPr>
        <w:t>
города Астаны»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«Управление по контролю за использованием и охраной земель города Астаны» (далее – Управление) является государственным органом Республики Казахстан, осуществляющим руководство в сфере государственного контроля за использованием и охраной земель по городу Астане.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Управления: Республика Казахстан, 010000, город Астана, район «Сарыарка», улица Желтоқсан, № 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– Государственное учреждение «Управление по контролю за использованием и охраной земель города Астаны».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Управления осуществляется из местного бюджета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"/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Миссия, основные задачи, функции,</w:t>
      </w:r>
      <w:r>
        <w:br/>
      </w:r>
      <w:r>
        <w:rPr>
          <w:rFonts w:ascii="Times New Roman"/>
          <w:b/>
          <w:i w:val="false"/>
          <w:color w:val="000000"/>
        </w:rPr>
        <w:t>
права и обязанности Управления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Управления заключается в содействии развитию и совершенствованию государственной политики в сфере государственного контроля за использованием и охраной земель.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осуществление мер, направленных на обеспечение рационального и эффективного контроля за использованием и охраной земель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соблюдения земельного законодательства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выявление и устранение нарушений законодательства Республики Казахстан в сфере земельных 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соблюдение норм антикоррупционного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реализация гендерной и семейно-демографической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соблюдение норм гендерного баланса при принятии на работу и продвижении сотрудников.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контроля 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государственными органами, предприятиями, учреждениями, организациями и гражданами земельного законодательства Республики Казахстан, установленного режима использования земельных участков в соответствии с их целевым назначением;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недопущением самовольного занятия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прав собственников земельных участков и землепользователей;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своевременным и правильным проведением собственниками земельных участков и землепользователями комплекса организационно-хозяйственных, агротехнических, лесомелиоративных и гидротехнических противоэрозионных мероприятий по восстановлению и сохранению плодородия почв;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своевременным представлением в государственные органы собственниками земельных участков и землепользователями сведений о наличии, состоянии и использовании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проектированием, размещением и строительством жилых и производственных объектов, оказывающих влияние на состояние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своевременным и качественным выполнением мероприятий по улучшению земель, предотвращению и ликвидации последствий эрозии почвы, засоления, заболачивания, подтопления, опустынивания, иссушения, переуплотнения, захламления, загрязнения и других процессов, вызывающих деградацию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установленных сроков рассмотрения заявлений (ходатайств) граждан о предоставлении им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сохранностью межевых знаков;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своевременным возвратом земель, предоставленных местными исполнительными органами во временное землепользование;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рекультивацией нарушенных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снятием, сохранением и использованием плодородного слоя почвы при проведении работ, связанных с нарушением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осуществлением проектов землеустройства и других проектов по использованию и охране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внесение предложений в местный исполнительный орган по вопросам расторжения в одностороннем порядке договоров о временном землепользовании, заключенных между местными исполнительными органами и физическими или юридическими лицами, в случае невыполнения ими обязанностей, установленных Земельным кодексом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выявление и возврат в государственную собственность земель, неиспользуемых либо используемых с нарушением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направлять в соответствующие органы материалы о нарушениях земельного законодательства Республики Казахстан для решения вопроса о привлечении виновных к ответственности;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составлять протоколы (акты) о нарушениях земельного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выносить постановления об административном взыскании за нарушение земельного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быть истцом и ответчиком в суде;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подготавливать и предъявлять иски в суд по вопросам о возмещении ущерба в результате нарушения земельного законодательства Республики Казахстан, о принудительном изъятии земельных участков, не используемых по назначению либо используемых с нарушением законодательства Республики Казахстан, об исполнении выданных должностными лицами органов, осуществляющих государственный контроль за использованием и охраной земель, предписаний по устранению выявленных нарушений земельного законодательства Республики Казахстан в случае их неисполнения в срок, указанный в предписании, либо ненадлежащего исполнения лицами, которым выданы эти предписания, и о взыскании штрафов с физических, должностных и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 предъявлении служебного удостоверения беспрепятственно посещать организации, обследовать земельные участки, находящиеся в собственности и пользовании, а земельные участки, занятые военными, оборонными и другими специальными объектами, – с учетом установленного режима их посещения;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давать собственникам земельных участков и землепользователям обязательные для исполнения предписания по вопросам охраны земель, устранению нарушений земельного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приостанавливать промышленное, гражданское и другое строительство, разработку месторождений полезных ископаемых, эксплуатацию объектов, проведение агротехнических, лесомелиоративных, геологоразведочных, поисковых, геодезических и иных работ, если они осуществляются с нарушением земельного законодательства Республики Казахстан, установленного режима использования земель особо охраняемых территорий и могут привести к уничтожению, загрязнению, заражению или порче плодородного слоя почвы, развитию эрозии, засолению, заболачиванию и другим процессам, снижающим плодородие почв, включая сопредельную территорию, а также если эти работы ведутся по проектам, не прошедшим экспертизу либо получившим отрицательное заключение;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получать от государственных органов статистическую информацию о состоянии земельного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приостанавливать строительство жилых и производственных объектов в случае отсутствия правоустанавливающего и идентификационного документов на землю;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своевременно принимать меры к нарушителям земельного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объективно готовить материалы проводимых проверок;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соблюдать законодательство Республики Казахстан, права и охраняемые законодательством интересы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осуществлять свою деятельность во взаимодействии с другими органами исполнительной власти 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получать в установленном законодательством Республики Казахстан порядке (на основании запросов), необходимые информационные материалы из местных органов государственного управления и других организаций, в пределах своей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заключать договоры с юридическими и физическими лицами, приобретать имущественные и личные неимущественные права, представлять свои интересы в государственных органах, организациях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вносить предложения в проекты нормативных правовых актов, принимаемых акимом города Астаны (далее – аким) по вопросам, входящим в компетенцию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по доверенности акима представлять и защищать интересы государства (города) в судебных органах по вопросам земельных правоотношений;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вносить предложения по проектам законодательных и иных нормативных актов, разработанных местными и центральными уполномоченными органами по вопросам в сфере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проводить работу по организации повышения квалификации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вносить в судебные органы исковые заявления (апелляционные, кассационные жалобы) по освобождению незаконно занятых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осуществлять иные права и обязанности в соответствии с действующим законодательством Республики Казахстан.</w:t>
      </w:r>
    </w:p>
    <w:bookmarkEnd w:id="6"/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Управления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функций, а также за противодействие коррупции.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Руководитель Управления назначается на должность и освобождается от должности распоряжением акима.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 обязанности и полномочия, устанавливает степень ответственности своих заместителей и руководителей структурных подразделений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назначает на должность и освобождает от должности сотрудников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налагает дисциплинарные взыскания на сотрудников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несет ответственность за несоблюдение сотрудниками Управления норм антикоррупционного законодательства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пределах своей компетенции издает приказы, обязательные для исполнения сотрудниками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контролирует разработку правовых актов и других документов по вопросам, входящим в компетенцию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контроль за исполнением земельного законодательства Республики Казахстан, рассматривает факты его нарушения и принимает по ним решения в пределах своей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пределах своей компетенции представляет Управление в государственных органах и организациях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организует организационно-правовое, финансовое и материально-техническое обеспечение деятельности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утверждает положения об отделах и должностные инструкции сотрудников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и его заместители являются главными государственными инспекторами по использованию и охране земель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Руководитель Управления определяет полномочия своих заместителей в соответствии с действующим законодательством Республики Казахстан.</w:t>
      </w:r>
    </w:p>
    <w:bookmarkEnd w:id="8"/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Управления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может иметь на праве оперативного управления обособленное имущество в случаях,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Управлением,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 Республики Казахстан.</w:t>
      </w:r>
    </w:p>
    <w:bookmarkEnd w:id="10"/>
    <w:bookmarkStart w:name="z3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Управления</w:t>
      </w:r>
    </w:p>
    <w:bookmarkEnd w:id="11"/>
    <w:bookmarkStart w:name="z3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Управления осуществляются в соответствии с законодательством Республики Казахстан.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