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459" w14:textId="f82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некоторых государственных учреждений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декабря 2014 года № 06-2036. Зарегистрировано Департаментом юстиции города Астаны 8 января 2015 года № 871. Утратило силу постановлением акимата города Нур-Султана от 15 июня 2022 года № 1-1792.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15.06.2022 </w:t>
      </w:r>
      <w:r>
        <w:rPr>
          <w:rFonts w:ascii="Times New Roman"/>
          <w:b w:val="false"/>
          <w:i w:val="false"/>
          <w:color w:val="ff0000"/>
          <w:sz w:val="28"/>
        </w:rPr>
        <w:t>№ 1-1792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района "Алматы"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района "Есиль"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района "Сарыарка"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"Аппарат акима города Астаны".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02-2036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района "Алматы"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района "Алматы" города Астаны" (далее – Аппарат) является государственным органом Республики Казахстан, осуществляющим руководство в сфере государственного управления на территории района "Алматы" города Астаны.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не имеет подведомственных организаций.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вступает в гражданско-правовые отношения от собственного имени.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по вопросам своей компетенции в установленном законодательством порядке принимает решения, оформляемые распоряжением и решением акима района "Алматы" города Астаны (далее – аким района).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утверждаются в соответствии с действующим законодательством Республики Казахстан.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Аппарата: Республика Казахстан, 010010, город Астана, район "Алматы", проспект Тәуелсіздік, № 7.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– Государственное учреждение "Аппарат акима района "Алматы" города Астаны".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Аппарата.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Аппарата осуществляется из республиканского и местных бюджетов.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Аппарату запрещается вступать в договорные отношения с субъектами предпринимательства на предмет выполнения обязанностей, являющихся функциями Аппарата.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Аппарату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Аппарата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Аппарата: обеспечение деятельности акима района для проведения общегосударственной политики исполнительной власти в сочетании с интересами и потребностями развития территории района "Алматы" города Астаны.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 Аппарата определены законодательными актами Республики Казахстан, нормативными правовыми актами местных исполнительных и представительных органов, акима города Астаны (далее – аким города), Положением об Аппарате: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аппаратом акима города Астаны, представительным органом города – маслихатом города Астаны (далее – маслихат), исполнительными органами города, средствами массовой информации, предприятиями,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исполнение актов и поручений акима города, акима района, внесение предложений акиму города по совершенствованию деятельности учреждений, предприятий и организаций, расположенных на территории района "Алматы"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иных задач, определенных действующим законодательством Республики Казахстан.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 Аппарата: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обращений, заявлений, жалоб граждан, принятие мер по защите их прав и свобод;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сбору налогов и других обязательных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внесение в акимат города Астаны для утверждения маслихатом бюджетных программ, администратором которых является 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предпринимательской деятельности, в пределах своей компетенции осуществление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организация и обеспечение исполнения законодательства Республики Казахстан по вопросам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актов гражданского состояния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работы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содействие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взаимодействие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принятие участия в работе сессий маслихата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деятельности организаций дошкольного воспитания и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регулирование вопросов водопользования и водоснабжения в пределах компетенции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погребения безродных и общественных работ по содержанию в надлежащем состоянии кладбищ и иных мест захоронения;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пределах средств, утвержденных по соответствующей бюджетной программе, осуществление содержания памятников истории и культуры, находящихся в коммунальной собственности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поддержка и оказание содействия в материально-техническом обеспечении учреждений спорта, создание условий для развития физической культуры и спорта по месту жительства граждан и в местах массового отдыха на территории района, а также организация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повышения качества оказания государственных услуг на территории соответствующего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ведение реестра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иных функций, определенных действующим законодательством Республики Казахстан.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органов, а также иных организаций документы, заключения, справочные и иные материалы, необходимые для осуществления функций, возложенных на 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города по вопросам, отнесенным к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социальными службами, предприятиями, организациями и хозяйствующими субъектами района по вопросам, входящим в компетенцию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обеспечивать решение вопросов районного значения, имеет иные права и обязанности в соответствии с действующим законодательством Республики Казахстан. 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Аппаратом осуществляется акимом района, который несет персональную ответственность за выполнение возложенных на Аппарат задач и осуществление им своих функций, а также за противодействие коррупции в Аппарате.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 района назначается на должность и освобождается от должности в порядке, определяемом Президентом Республики Казахстан.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 района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акима района: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 право вступать в гражданско-правовые отношения во взаимоотношениях с государственными органами, организациями различной формы собственности, органами местного самоуправления и с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акты акима района, принятые в пределах его компетенции, имеют обязательную силу на всей территории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осуществляет реализацию гендерного равенства в Аппарате.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района в период его отсутствия осуществляет один из его заместителей, который исполняет обязанности, возложенные на него акимом города.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Аким района определяет полномочия своих заместителей в соответствии с действующим законодательством.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Аппарата является государственной собственностью и принадлежит ему на праве оперативного управления.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Аппаратом, относится к коммунальной собственности города Астаны.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осуществляются в соответствии с законодательством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02-2036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района "Есиль"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района "Есиль" города Астаны" (далее – Аппарат) является государственным органом Республики Казахстан, осуществляющим руководство в сфере государственного управления на территории района "Есиль" города Астаны.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не имеет подведомственных организаций.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вступает в гражданско-правовые отношения от собственного имени.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по вопросам своей компетенции в установленном законодательством Республики Казахстан порядке принимает решения, оформляемые распоряжением и решением акима района "Есиль" города Астаны (далее – аким района).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утверждаются в соответствии с действующим законодательством Республики Казахстан.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Аппарата: Республика Казахстан, 010000, город Астана, район "Есиль", проспект Қабанбай батыра, № 33.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– Государственное учреждение "Аппарат акима района "Есиль" города Астаны".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Аппарата.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Аппарата осуществляется из республиканского и местных бюджетов.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Аппарату запрещается вступать в договорные отношения с субъектами предпринимательства на предмет выполнения обязанностей, являющихся функциями Аппарата.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Аппарата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Аппарата: обеспечение деятельности акима района по проведению общегосударственной политики исполнительной власти в сочетании с интересами и потребностями развития территории района "Есиль" города Астаны.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задач, определенных законодательными актами Республики Казахстан, нормативными правовыми актами местных исполнительных и представительных органов, акима города Астаны (далее – аким города) и настоящим Положением: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 на территории района "Есиль"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взаимодействия с аппаратом акима города, представительным органом города – маслихатом города Астаны (далее – маслихат), исполнительными органами города, средствами массовой информации, предприятиями,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актов и поручений акима города, акима района, внесение предложений акиму города по совершенствованию деятельности учреждений, предприятий и организаций, расположенных на территории района "Есиль"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иных задач, определенных действующим законодательством Республики Казахстан. 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обращений, заявлений, жалоб граждан и принятие мер по защите их прав и свобод;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в акимат города Астаны для утверждения маслихатом бюджетных программ, администратором которых является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предпринимательской деятельности и осуществление регулирования земельных отношений в пределах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исполнения законодательства Республики Казахстан по вопросам воинской обязанности и воинской службы, гражданской обороны, мобилизационной подготовки и мобилизации, а также в сфере гражданской защиты в пределах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регистрации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социально незащищенных граждан,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работе сессий маслихата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деятельности организаций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регулирование вопросов водопользования и водоснабжения в пределах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погребения безродных и общественных работ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содержания памятников истории и культурного наследия, находящихся в коммунальной собственности города Астаны в пределах средств, установленных по соответствующей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поддержка и оказание содействия в материально-техническом обеспечении учреждений спорта, создание условий для развития физической культуры и спорта по месту жительства граждан и в местах массового отдыха на территории района, а также организация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содействие повышению качества оказания государственных услуг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задач, определенных законодательством Республики Казахстан.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государственных органов, а также иных организаций документы, заключения, справочные и иные материалы, необходимые для осуществления функций,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акиму города по вопросам, отнесенным к компетенции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взаимодействовать с государственными органами, социальными службами, предприятиями, организациями и хозяйствующими субъектами района по вопросам, входящим в компетенцию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наделенной компетенции обеспечивать решение вопросов районного значения, исполнять обязанности, предусмотренные действующим законодательством Республики Казахстан.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Аппаратом осуществляется акимом района, который несет персональную ответственность за выполнение возложенных на Аппарат задач и осуществление им своих функций, а также за противодействие коррупции.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 района назначается на должность и освобождается от должности в порядке, определяемом Президентом Республики Казахстан.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 района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акима района определяются в соответствии с законодательством Республики Казахстан: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 вступать в гражданско-правовые отношения во взаимоотношениях с государственными органами, организациями различной форм собственности, органами местного самоуправления и с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акима района, принятые в пределах компетенции, имеют обязательную силу на всей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осуществляет реализацию гендерного равенства в Аппарате.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района в период его отсутствия осуществляет один из заместителей, который исполняет обязанности, возложенные на него акимом города.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Аким района определяет полномочия своих заместителей в соответствии с действующим законодательством.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Аппарата является государственной собственностью и принадлежит ему на праве оперативного управления.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Аппаратом, относится к коммунальной собственности города Астаны.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осуществляются в соответствии с законодательством Республики Казахстан.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02-2036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района "Сарыарка"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района "Сарыарка" города Астаны" (далее – Аппарат) является государственным органом Республики Казахстан, осуществляющим руководство в сфере государственного управления на территории района "Сарыарка" города Астаны.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не имеет подведомственных организаций.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вступает в гражданско-правовые отношения от собственного имени.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по вопросам своей компетенции в установленном законодательством порядке принимает решения, оформляемые распоряжением и решением акима района "Сарыарка" города Астаны (далее – аким района).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утверждаются в соответствии с действующим законодательством.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Аппарата: Республика Казахстан, 010000, город Астана, район "Сарыарка", проспект Сарыарқа, № 13.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– Государственное учреждение "Аппарат акима района "Сарыарка" города Астаны".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Аппарата.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Аппарата осуществляется из республиканского и местных бюджетов.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Аппарату запрещается вступать в договорные отношения с субъектами предпринимательства на предмет выполнения обязанностей, являющихся функциями Аппарата.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Аппарата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Аппарата: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района по проведению общегосударственной политики исполнительной власти в сочетании с интересами и потребностями развития территории района "Сарыарка" города Астаны.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 Аппарата определены законодательными актами Республики Казахстан, нормативными правовыми актами местных исполнительных и представительных органов, акима города Астаны (далее – аким города) и настоящим Положением: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 на территории района "Сарыарка"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взаимодействия с аппаратом акима города Астаны, представительным органом города – маслихатом города Астаны (далее – маслихат), исполнительными органами города, средствами массовой информации, предприятиями,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актов и поручений акима города, акима района, внесение предложений акиму города по совершенствованию деятельности учреждений, предприятий и организаций, расположенных на территории района "Сарыарка"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иных задач, определенных действующим законодательством Республики Казахстан. 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обращений, заявлений, жалоб граждан и принятие мер по защите их прав и свобод;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в акимат города Астаны для утверждения маслихатом бюджетных программ, администратором которых является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предпринимательской деятельности и осуществление регулирования земельных отношений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исполнения законодательства Республики Казахстан по вопросам воинской обязанности и воинской службы, гражданской обороны, мобилизационной подготовки и мобилизации, а также в сфере гражданской защиты в пределах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регистрации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социально незащищенных граждан,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работе сессий маслихата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деятельности организаций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регулирование вопросов водопользования и водоснабжения в пределах компетенции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погребения безродных и общественных работ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содержания памятников истории и культурного наследия, находящихся в коммунальной собственности города Астаны в пределах средств, установленных по соответствующей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поддержка и оказание содействия в материально-техническом обеспечении учреждений спорта, создание условий для развития физической культуры и спорта по месту жительства граждан и в местах массового отдыха на территории района, а также организация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содействие повышению качества оказания государственных услуг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иных функций, определенных законодательством Республики Казахстан. 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выступать в судах в качестве истца и ответчика;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органов, а также иных организаций документы, заключения, справочные и иные материалы, необходимые для осуществления функций, возложенных на 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акиму города по вопросам, отнесенным к компетенции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взаимодействовать с государственными органами, социальными службами, предприятиями, организациями и хозяйствующими субъектами района по вопросам, входящим в компетенцию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наделенной компетенции обеспечивать решение вопросов районного значения, исполнять и выполнять обязанности, предусмотренные действующим законодательством.</w:t>
      </w:r>
    </w:p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Аппаратом осуществляется акимом района, который несет персональную ответственность за выполнение возложенных на Аппарат задач и осуществление им своих функций, а также за противодействие коррупции.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района назначается на должность и освобождается от должности в порядке, определяемом Президентом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 района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акима района: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 вступать в гражданско-правовые отношения во взаимоотношениях с государственными органами, организациями различной форм собственности, органами местного самоуправления и с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акима района, принятые в пределах компетенции, имеют обязательную силу на всей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реализацию гендерного равенства в Аппарате.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района в период его отсутствия осуществляет один из заместителей, который исполняет обязанности, возложенные на него акимом города.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Аким района определяет полномочия своих заместителей в соответствии с действующим законодательством.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Аппарата является государственной собственностью и принадлежит ему на праве оперативного управления.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Аппаратом, относится к коммунальной собственности города Астаны.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