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f204" w14:textId="d8af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декабря 2014 года № 158-2200. Зарегистрировано Департаментом юстиции города Астаны 8 января 2015 года № 870. Утратило силу постановлением акимата города Астаны от 28 декабря 2015 года № 158-2402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28.12.2015 </w:t>
      </w:r>
      <w:r>
        <w:rPr>
          <w:rFonts w:ascii="Times New Roman"/>
          <w:b w:val="false"/>
          <w:i w:val="false"/>
          <w:color w:val="ff0000"/>
          <w:sz w:val="28"/>
        </w:rPr>
        <w:t>№ 158-2402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для безработных в 2015 году (далее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Включению в Перечень подлежат предприятия и организации, подавшие в Государственное учреждение «Управление занятости и социальных программ города Астаны» (далее – Управление)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«Алматы», «Есиль», «Сарыарка» совместно с Управлением организовать в 2015 году оплачиваемые общественные работы для безработных, испытывающих затруднения в поиске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оплачиваемые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3310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1375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оплачиваемых общественных работах, производить из средств местного бюджета за фактически выполненный объем работ в размере не более двух минимальных заработных плат в пределах средств, предусмотренных в бюджете города Астаны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предприятия и организации за счет собственных средств вправе устанавливать безработным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предприятия и организации города об организации и проведении общественных работ и порядке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постановления акимата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158-2106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в 2014 году» (зарегистрировано в Реестре государственной регистрации нормативных правовых актов от 27 декабря 2013 года № 798, опубликовано в газетах «Астана ақшамы» от 28 декабря 2013 года № 154 и «Вечерняя Астана» от 28 декабря 2013 года № 147);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18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158-638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постановление акимата города Астаны от 11 декабря 2013 года № 158-2106 «Об организации оплачиваемых общественных работ в 2014 году» (зарегистрировано в Реестре государственной регистрации нормативных правовых актов от 20 мая 2014 года № 813, опубликовано в газетах «Астана ақшамы» от 24 мая 2014 года № 56 и «Вечерняя Астана» от 24 мая 2014 года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158-2200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предприятий и организаций, в которых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организованы оплачиваемые общественные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работы для безработных в 2015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города Астаны от 20.07.2015 </w:t>
      </w:r>
      <w:r>
        <w:rPr>
          <w:rFonts w:ascii="Times New Roman"/>
          <w:b w:val="false"/>
          <w:i w:val="false"/>
          <w:color w:val="ff0000"/>
          <w:sz w:val="28"/>
        </w:rPr>
        <w:t>№ 158-1209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3747"/>
        <w:gridCol w:w="3566"/>
        <w:gridCol w:w="3431"/>
        <w:gridCol w:w="2084"/>
      </w:tblGrid>
      <w:tr>
        <w:trPr>
          <w:trHeight w:val="81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Объемы и условия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5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районный филиал города Астаны ОО «Партия «Нұр Отан»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 «Партия «Нұр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правление – филиал ОО «Казахское общество слепых» города Астаны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и другое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 РГКП «Государственный центр по выплате пенсий Министерства здравоохранения и социального развития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ПВХ «Городская недвижимость» ГУ «Управление жилья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ПВХ «Фонд коммунальной собственности города Астаны» ГУ «Управление финансов города Астаны»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и экологической очистке парковой зоны и другое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«Гуманитарный колледж» Управления образования города Астаны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«Центр по профилактике и борьбе со СПИД» акимата города Астаны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профилактической работы среди инъекционных потребителей наркотических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«Этно-мемориальный комплекс «Карта Казахстана «Атамекен» акимата города Астаны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документов, оказание социальных услуг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23 «Алтын бесік»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65»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Астаны»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«Алматы»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«Есиль»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города Астаны» Министерства внутренних дел Республики Казахстан»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чрезвычайным ситуациям города Астаны Комитета по чрезвычайным ситуациям Министерства внутренних дел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экологии по городу Астана Комитета экологического регулирования, контроля и государственной инспекции в нефтегазовом комплексе Министерства энергетики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Комитета труда, социальной защиты и миграции Министерства здравоохранения и социального развития Республики Казахстан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по делам обороны города Астана» Министерства обороны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статистики города Астаны Комитета по статистике Министерства национальной экономики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Комитета оплаты медицинских услуг Министерства здравоохранения и социального развития Республики Казахстан по городу Астана»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олимпийской подготовки» в городе Астане» Министерства культуры и спорта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центр тестирования» Министерства образования и науки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труда, социальной защиты и миграции»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экологического регулирования, контроля и государственной инспекции в нефтегазовом комплексе Министерства энергетики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«Сарыарка»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города Астаны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внутренней политики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жилищной инспекции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 и социальных программ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культуры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материально-технического обеспечения при Генеральной прокуратуре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вопросам молодежной политики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инспекции труда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природных ресурсов и регулирования природопользования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пассажирского транспорта и автомобильных дорог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сельского хозяйства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земельных отношений города Астаны»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коммунального хозяйства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энергетики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предпринимательства и промышленности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контролю в сфере образования и науки Министерства образования и науки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«Алматы»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«Есиль»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«Сарыарка»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 предпринимателей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«Детское психоневрологическое медико-социальное учреждение»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занятости» акимата города Астаны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«Медико-социальное учреждение для престарелых и инвалидов»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Строки 58 - 119 исключены постановлением акимата города Астаны от 20.07.2015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158-1209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его первого официального опубликования).</w:t>
            </w:r>
          </w:p>
        </w:tc>
      </w:tr>
      <w:tr>
        <w:trPr>
          <w:trHeight w:val="7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ОО «Имидж.kz»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обществен-ных кампаний, благотворительных мероприятий для детей-инвалидов и другое, опрос общественного мнения, технические работы по обработке различных документов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образовательное учреждение «SOS детская деревня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«Ардагер»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«Ассоциация Қазақстан әйелдері»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глухих «Жас Нүр»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добровольное общество слепых «Шамшырақ»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«Жас жүрек»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инвалидов Центр «Независимая жизнь «Дос»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инвалидов, детей-инвалидов и другое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потребителя»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крыло «Жас Отан» партии «Нұр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общество инвалидов»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маслихат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детей-инвалидов города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Молодежное Движение «ҚАРСЫ»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женщин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«Творческий Центр Арт-терапии «Океан Арт»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инвалидов-матерей города Астана, имеющих детей»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«Право на жилье»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«Союз инвалидов и ветеранов войны в Афганистане»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«Центр по поддержке инициатив – Қолдау»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«Территория Независимости»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«Новая волна столицы»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выпускников Евразийского национального университета им. Л.Н. Гумилева»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инвалидов, детей-инвалидов и другое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«АСТ Астана социальных технологий»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«Центр дружбы женщин мира»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ОБФ «Нұр Әлем Казақстан»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«Акмолинский союз многодетных семей»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«Аяла»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«Благотворительный фонд поддержки детей-инвалидов БАЛАМ-АЙ»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«Благотвортельная организация «Мейірімділік-М»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«Реабилитационных технологий и концепций»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«Центр аналитики и инновации»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«Үнсіз әлем» («Безмолвный мир»)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«Бірге Бол»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«Центр общественного развития»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«Право»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«Благотворительный фонд «Небесный лев»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 Казахстана в городе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ОЮЛ «Гражданский Альянс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«Форум НКО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«Шанырак»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инвалидов, детей-инвалидов и другое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филиалРОО «Организация ветеранов»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ОО «Ассоциация женщин с инвалидностью «Шырақ» по городу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«Нур» города Астана ОО «Партия «Нұр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«Бірлік» ОО «Партия «Нұр Отан» в городе Астане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Общественного объединения «Азиатское общество по правам инвалидов «ЖАН»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«Сарыаркинский районный филиал города Астаны ОО «Партия «Нұр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поддержки НПО-АСТАНА»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«Жақсылық Әлемі»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«Коргау-Астана»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«Фонд организации содействия предпринимателям с инвалидностью «Болашак»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«Тумар Мунай Ресурс»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опросов общественного мнения, технических работ по обработке различных документов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«Прима-Пласт»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«Казахстанский трубный завод»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«Тәуелсіздік-Д»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«Marden Realty»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«Damu Industry»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«Матрешка»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агротехнический университет им. С. Сейфуллина»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опросов общественного мнения, технических работ по обработке различных документов.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«LomuanG»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«Bon Voyage Travel Center»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«KazTranslation»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«СК Керемет»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«Өрлеу Travel»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«Санжар»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«Евразия»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научно-исследовательский институт по охране труда Министерства здравоохранения и социального развития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«Астана Жастары»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города Астаны ОО «Партия «Нұр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«Военное управление Комитета по правовой статистике и специальным учетам Генеральной прокуратуры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«Столичный союз работодателей»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юстиции города Астаны Министерства юстиции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«Жайнар-777»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опросов общественного мнения, технических работ по обработке различных документов.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юридических услуг–Астана»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развитию языков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архивов и документации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3659"/>
        <w:gridCol w:w="3784"/>
        <w:gridCol w:w="3408"/>
        <w:gridCol w:w="2130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государственного архитектурно-строительного контроля города Астаны»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делам религий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государственных закупок города Астаны»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администрирования специальной экономической зоны «Астана-новый город»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«Ревизионная комиссия по городу Астане»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«Канцелярия суда города Астаны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 физической культуры и спорта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архитектуры и градостроительства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миграционной полиции Департамента внутренних дел города Астаны Министерства внутренних дел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национальной экономики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на ПВХ «Евразийский национальный университет имени Л.Н. Гумилева» Министерства образования и науки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университет технологии и бизнеса»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ЧУО «Индустриально-экономический колледж им. академика Г.С. Сейткасимова»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инвалидов, детей-инвалидов и другое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«АСТМА БЭБИ ПЛЮС»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«Семей-ЯП»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в форме ассоциации «Ассоциация организаций социально-трудовой реабилитации лиц с дефектом зрения «Нұр»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«Бейсенбаева Бибисара Нуртаевна»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«ESP-CENTER»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«Школа-гимназия № 69»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49»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«Школа-лицей № 48» Управления образования города Астаны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территории, участие в реконструкции и ремонте жилья, экологическое оздоровление (озеленение и благоустройство) и другое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44»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10»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«Гимназия № 67»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«Школа-лицей № 62»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18»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30» Управления образования города Астаны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территории, участие в реконструкции и ремонте жилья, экологическое оздоровление (озеленение и благоустройство) и другое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«Школа-лицей № 35»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43»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19»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«Вечерняя (сменная) школа № 39»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31»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22»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«Средняя школа № 29»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«Школа-лицей «Қазғарыш» № 50 имени Райымбек батыра»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«Школа № 9 для одаренных детей «Зерде»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22 «Әлем» Управления образования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50 «Жұлдыз»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44 «Үркер» Управления образования города Астаны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территории, участие в реконструкции и ремонте жилья, экологическое оздоровление (озеленение и благоустройство) и другое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56 «Береке»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26 «Үміт»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32 «Балдәурен» Управления образования г.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14 «Ақбөпе» Управления образования г.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33 «Алтын дән»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9 «Нұршашу» Управления образования г.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№ 24 «Айналайын»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«№ 34 «Ақ бидай» Управления образования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«Ясли-сад дошкольная гимназия № 35 «Сказка» Управления образования г.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«КиМ-Бал» детский сад «Алпамыс»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ГККП – Государственное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(П) – Кооператив собственников квартир 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и НП – Кооператив собственников квартир и нежилых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– Кооператив собственников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(К) – Кооператив собственников помещений и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ОБФ – Общественный благотворительный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РОО – Республиканское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ЧФ – частный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 –индивидуальное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