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2a9f" w14:textId="f732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ноября 2014 года № 102-1815. Зарегистрировано Департаментом юстиции города Астаны 4 декабря 2014 года № 858. Утратило силу постановлением акимата города Астаны от 5 октября 2016 года № 102-1851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05.10.2016 </w:t>
      </w:r>
      <w:r>
        <w:rPr>
          <w:rFonts w:ascii="Times New Roman"/>
          <w:b w:val="false"/>
          <w:i w:val="false"/>
          <w:color w:val="ff0000"/>
          <w:sz w:val="28"/>
        </w:rPr>
        <w:t>№ 102-1851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«Об утверждении стандартов государственных услуг в области ветеринарии»,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ветеринарной справки»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«Проведение идентификации сельскохозяйственных животных»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«Выдача лицензии, переоформление, выдача дубликатов лицензии для занятия деятельностью в области ветеринарии»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сельского хозяйства города Астаны»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2014 года № 102-1815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«Выдача ветеринарной справки» (далее – государственная услуга) разработан в соответствии со стандартом государственной услуги,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«Об утверждении стандартов государственных услуг в области ветеринарии» (далее – Стандарт). Государственная услуга оказывается Коммунальным государственным предприятием на праве хозяйственного ведения «Астана ветсервис» акимата города Астаны (далее – услугодатель), расположенным по адресу: город Астана, проспект Жеңіс, № 3, контактный телефон: 8 (7172) 28-59-70.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ветеринарная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предоставлением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канцелярией услугодателя документов услугополучателя, регистрация с отметкой даты и времени приема пакета документов. Максимально допустимое время для осуществления данной процедуры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проведение ветеринарным врачом услугодателя ветеринарного осмотра животного, продукции и сырья животного происхождения и оформление ветеринарной справки.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выдача канцелярией услугодателя ветеринарной справки услугополучателю. Максимально допустимое время для осуществления данной процедуры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 в течение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предоставленных документов, отметка на копии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предоставленных документов, проведение ветеринарного осмотра животного, продукции и сырья животного происхождения, запись результатов ветеринарного осмотра в ветеринарной справке;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ветеринарной справки.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услугополучателя, регистрация с отметкой даты и времени приема пакета документов. Максимально допустимое время для осуществления данной процедуры – не более 15 (пятнадцати) минут. Результат – регистрация с отметкой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ветеринарным врачом услугодателя ветеринарного осмотра животного, продукции и сырья животного происхождения и оформление ветеринарной справки. Максимально допустимое время для осуществления данной процедуры – не более 30 (тридцати) минут Результат – оформление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канцелярией услугодателя ветеринарной справки услугополучателю. Максимально допустимое время для осуществления данной процедуры – не более 15 (пятнадцати) минут. Результат – выдача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 справки» 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Блок-схема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процедур (действий)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962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 справки» 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«Выдача ветеринарной справки»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5344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2014 года № 102-1815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идентификации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животных»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идентификации сельскохозяйственных животных» (далее – государственная услуга) в соответствии с стандартом государственной услуги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Каазхстан от 17 июня 2014 года № 664 «Об утверждении стандартов государственных услуг в области ветеринарии» (далее – Стандарт), оказывается Коммунальным государственным предприятием на праве хозяйственного ведения «Астана ветсервис» акимата города Астаны (далее – услугодатель), расположенным по адресу: город Астана, проспект Жеңіс, № 3, контактный телефон: 8 (7172) 28-59-70.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присвоение индивидуального номера животным одним из следующих способов: биркование, таврение, чипирование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услугополучателя, регистрация заявления услугополучателя с отметкой на копии его заявления даты и времени приема пакета документов. Максимально допустимое время для осуществления данной процедуры – не более 15 (пятнадцати) минут. Результат – регистрация заявления услугополучателя с отметкой на копии его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присвоение ветеринарным врачом услугодателя индивидуального номера животному и оформление ветеринарного паспорта. Максимально допустимое время для осуществления данной процедуры – не более 30 (тридцати) минут. Результат – присвоение индивидуального номера животному и оформление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канцелярией услугодателя ветеринарного паспорта услугополучателю. Максимально допустимое время для осуществления данной процедуры – не более 15 (пятнадцати) минут. Результат Ғ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и до момента получения результата оказания государственной услуги – осуществляется согласно срокам, указанным в плане мероприятий по проведению идентификации сельскохозяйственных животных, утвержденным местным исполнительным органом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государственная услуга при утере, повреждении (невозможности определения индивидуального номера) бирок (бирки) (получение дубликата) оказывается в течение 3 (трех) рабочих дней со дня поступления бирок услугодателю, с присвоением животному нового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одной из бирок у крупного животного, владелец животного обращается в местный исполнительный орган соответствующей административно-территориальной единицы с заявкой о выдаче дубликата бирки.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идентификации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животных» 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Блок-схема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процедур (действий)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94234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идентификации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животных» 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«Проведение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сельскохозяйственных животных»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01092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2014 года № 102-1815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в области ветеринарии»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для занятия деятельностью в области ветеринарии» (далее – государственная услуга), в части выдачи лицензии на ветеринарно-санитарную экспертизу продуктов и сырья животного происхождения, оказывается Государственным учреждением «Управление сельского хозяйства города Астаны» (далее – услугодатель), Государственная услуга оказывается на основании стандарта государственной услуги «Выдача лицензии, переоформление, выдача дубликатов лицензии для занятия деятельностью в области ветеринарии»,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действие 1 (процедура) – канцелярия услугодателя принимает заявление и документы услугополучателя, регистрирует в журнале входящей документации, регистрирует заявление в информационной системе государственной базы данных «Е-лицензирование» (далее – ИС ГБД «Е-лицензирование»). Максимально допустимое время для осуществления данной процедуры – не более 30 (тридцати) минут. Результат – выдача документов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действие 2 (процедура) – руководитель услугодателя определяет исполнителя услугодателя. Максимально допустимое время для осуществления данной процедуры – не более 3 (трех) часов. Результат – определение исполнителя услугодателя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3 (процедура) – исполнитель услугодателя проверяет соответствие услугополучателя квалификационным требованиям и основаниям в ИС ГБД «Е-лицензирование». Максимально допустимое время для осуществления данной процедуры – при выдаче лицензии и (или) приложения к лицензии – не более 2 (двух) рабочих дней, при переоформлении лицензии и (или) приложения к лицензии – не более 2 (двух) рабочих дней, при выдаче дубликата лицензии и (или) приложения к лицензии – не более 30 (тридцати) минут. Результат – проверка документов на соответствие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действие 4 (процедура) – исполнитель услугодателя формирует сообщение об отказе в запрашиваемой услуге в связи с имеющимися нарушениями в данных услугополучателя в ИС ГБД «Е-лицензирование». Максимально допустимое время для осуществления данной процедуры – при выдаче лицензии и (или) приложения к лицензии – не более 2 (двух) рабочих дней, при переоформлении лицензии и (или) приложения к лицензии – не более 2 (двух) рабочих дней, при выдаче дубликата лицензии и (или) приложения к лицензии – не более 30 (тридцати) минут. Результат – проверка документов на соответствие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действие 5 (процедура) – исполнитель услугодателя формирует электронную лицензию и (или) приложение к лицензии, переоформленную лицензию и (или) приложение к лицензии, дубликат лицензии и (или) приложение к лицензии в ИС ГБД «Е-лицензирование». Максимально допустимое время для осуществления данной процедуры при выдаче лицензии и (или) приложения к лицензии – не более 10 (десяти) рабочих дней, при переоформлении лицензии и (или) приложения к лицензии – не более 10 (десяти) рабочих дней, при выдаче дубликата лицензии и (или) приложения к лицензии – не более 30 (тридцати) минут. Результат – формирование электронной лицензии, дубликат лицензии и приложение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действие 6 (процедура) – руководитель услугодателя подписывает сформированную в ИС ГБД «Е-лицензирование» электронную лицензию и (или) приложение к лицензии, переоформленную лицензию и (или) приложение к лицензии, сформированный дубликат лицензии и (или) приложение к лицензии. Максимально допустимое время для осуществления данной процедуры – не более 15 (пятнадцати) минут. Результат – подпись руководителя на получение лицензии, дубликата лицензии, переоформление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действие 7 (процедура) – канцелярия услугодателя выдает лицензию и (или) приложение к лицензии, переоформленную лицензию и (или) приложение к лицензии, дубликат лицензии и (или) приложение к лицензии услугополучателю. Максимально допустимое время для осуществления данной процедуры – не более 15 (пятнадцати) минут. Результат – выдача лицензии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в течение 2 (двух) рабочих дней.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последовательности процедур (действий) услугодателя и услугополучателя при оказании государственной услуги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индивидуальный идентификационный номер/бизнес-идентификационный номер (далее – (ИИН/БИН))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«электронного правительства (далее – ПШЭП), затем данная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последовательности процедур (действий) услугодателя и услугополучателя при оказании государственной услуги через веб-портал «электронного правительства» указаны в диаграмме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порядок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ветеринарии»      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Блок-схема описания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последовательности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(действий) прохождения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действия процедуры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длительности каждой процедуры действий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9662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ветеринарии»      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взаимодействия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услуги через услугодателя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29413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Условные обозначения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359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ветеринарии»       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выдача дубликатов лицензии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в области ветеринарии»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А.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5001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деятельностью в области ветеринарии»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Б.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1793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667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