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65cf" w14:textId="5736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ноября 2014 года № 102-1816. Зарегистрировано Департаментом юстиции города Астаны 4 декабря 2014 года № 857. Утратила силу постановлением акимата города Астаны от 9 февраля 2016 года № 102-234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Утратила силу постановлением акимата города Астаны от 09.02.2016 </w:t>
      </w:r>
      <w:r>
        <w:rPr>
          <w:rFonts w:ascii="Times New Roman"/>
          <w:b w:val="false"/>
          <w:i w:val="false"/>
          <w:color w:val="ff0000"/>
          <w:sz w:val="28"/>
        </w:rPr>
        <w:t>№ 102-234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"Управление сельского хозяйства города Астаны"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102-1816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продукции растениеводства,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</w:t>
      </w:r>
      <w:r>
        <w:br/>
      </w:r>
      <w:r>
        <w:rPr>
          <w:rFonts w:ascii="Times New Roman"/>
          <w:b/>
          <w:i w:val="false"/>
          <w:color w:val="000000"/>
        </w:rPr>
        <w:t>путем субсидирования производства приоритетных культур"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постановлением Правительства Республики Казахстан от 28 июня 2014 года № 725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заявки услугополучателя по форме с приложением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Порядок действий структурных подразделений (работников) при оказании государственной услуги, процедуры (действия)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1: заявление услугополучателем подается в канцелярию услугодателя, регистрируется с присвоением регистрационного номера и даты, после чего передается первому руководителю услугодателя либо его заместителю. Максимально допустимое время для осуществления данной процедуры – не более 15 (пятнадцати) минут. Результат – регистрация заявления (документов)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2: руководитель услугодателя либо его заместитель передает заявление услугополучателя руководителю отдела. Максимально допустимое время для осуществления данной процедуры – не более 15 (пятнадцати) минут. Результат – зарегистрованные документы с визой руководителя услугодателя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руководитель отдела передает заявление услугополучателя ответственному специалисту отдела. Максимально допустимое время для осуществления данной процедуры – не более 15 (пятнадцати)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ответственный специалист отдела после получения заявок и документов проверяет представленные документы на полноту и вносит на рассмотрение межведомственной комиссии (далее – МВК). В случае представления сельхозтоваропроизводителем (далее – СХТП) неполного пакета документов, заявка и документы возвращаются СХТП на доработку. Максимально допустимое время выполнения – пять рабочих дней. Результат – рассмотрение необходимых документов услугополучателя для получения субсидии;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услугодатель организует выезд членов МВК в хозяйства с целью визуальной проверки наличия всходов, а также соблюдения СХТП севооборотов, указанных в картах (схемах) размещения полей в севообороте, и составления акта приемки посевов. МВК по итогам проверок подписав соответствующий акт, предоставляет акиму города на утверждение список услугополучателей в разрезе СХТП. Максимально допустимое время выполнения – двухнедельный срок. Результат – проверка наличия всходов и составление акта приемки посевов;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аким города утверждает список услугополучателей в разрезе СХТП. Максимально допустимое время для осуществления данной процедуры – три рабочих дня. Результат – утверждение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услугодатель окончательно проверяет на соответствие представленных документов необходимым требованиям,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выполнения – семь рабочих дней. Результат – направление реестра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качества 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товарно-материальных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культур"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подразделениями (работниками) 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качества 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товарно-материальных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культур"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оказания государственной услуги 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102-1816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стоимости</w:t>
      </w:r>
      <w:r>
        <w:br/>
      </w:r>
      <w:r>
        <w:rPr>
          <w:rFonts w:ascii="Times New Roman"/>
          <w:b/>
          <w:i w:val="false"/>
          <w:color w:val="000000"/>
        </w:rPr>
        <w:t>затрат на возделывание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культур в защищенном грунте"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– "Субсидирование стоимости затрат на возделывание сельскохозяйственных культур в защищенном грунте"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 утвержденного постановлением Правительства Республики Казахстан от 28 июня 2014 года № 725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заявки услугополучателя по форме с приложением справки банка второго уровня о наличии банковского счета с указанием его номера в одном экземпляре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Порядок действий структурных подразделений (работников) при оказании государственной услуги, процедуры (действия)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1: заявление услугополучателем подается в канцелярию услугодателя, регистрируется с присвоением регистрационного номера и даты, после чего передается первому руководителю услугодателя либо его заместителю. Максимально допустимое время для осуществления данной процедуры – не более 15 (пятнадцати) минут. Результат – регистрация заявления (документов)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2: руководитель услугодателя либо его заместитель передает заявление услугополучателя руководителю отдела. Максимально допустимое время для осуществления данной процедуры – не более 15 (пятнадцати) минут. Результат – зарегистрованные документы с визой руководителя услугодателя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руководитель отдела передает заявление услугополучателя ответственному специалисту отдела. Максимально допустимое время для осуществления данной процедуры – не более 15 (пятнадцати)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ответственный специалист отдела после получения заявок и документов проверяет представленные документы на полноту и вносит на рассмотрение межведомственной комиссии (далее – МВК). В случае представления сельхозтоваропроизводителем (далее – СХТП) неполного пакета документов, заявка и документы возвращаются СХТП на доработку. Максимально допустимое время выполнения – пять рабочих дней. Результат – рассмотрение необходимых документов услугополучателя для получения субсидии;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выезд членов МВК в хозяйства с целью визуальной проверки наличия всходов и соблюдения севооборотов и составления акта приемки посевов. МВК по итогам проверок подписав соответствующий акт, предоставляет акиму города на утверждение список услугополучателей в разрезе СХТП. Максимально допустимое время выполнения – двухнедельный срок. Результат – проверка наличия всходов и составление акта приемки посевов;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на основании акта приемки и представленных услугополучателем в отдел документов составление окончательного списка услугополучателей района, города на получение субсидий овощных культур, возделываемых в условиях закрытого грунта, и направление его на утверждение акиму города. В случае отказа во включение в список в течение двух рабочих дней после составления окончательного списка, услугодатель выдает услугополучателю письменное уведомление с указанием причины отказа. Максимально допустимое время для осуществления данной процедуры – три рабочих дней. Результат – утверждение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услугодатель окончательно проверяет на соответствие представленных документов требованиям,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выполнения – семь рабочих дней. Результат – направление реестра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подразделениями (работниками)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оказания государственной услуги 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102-1816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</w:t>
      </w:r>
      <w:r>
        <w:br/>
      </w:r>
      <w:r>
        <w:rPr>
          <w:rFonts w:ascii="Times New Roman"/>
          <w:b/>
          <w:i w:val="false"/>
          <w:color w:val="000000"/>
        </w:rPr>
        <w:t>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плодово-ягодных культур и винограда"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утвержденного постановлением Правительства Республики Казахстан от 28 июня 2014 года № 725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заявки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Порядок действий структурных подразделений (работников) при оказании государственной услуги, процедуры (действия) и последовательность их выполнения, в том числе этапы прохождения всех процедур (действий) в разрезе каждого структурного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1: заявление услугополучателем подается в канцелярию услугодателя, регистрируется с присвоением регистрационного номера и даты, после чего передается первому руководителю услугодателя либо его заместителю. Максимально допустимое время для осуществления данной процедуры – не более 15 (пятнадцати) минут. Результат – регистрация заявления (документов)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2: руководитель услугодателя либо его заместитель передает заявление услугополучателя руководителю отдела. Максимально допустимое время для осуществления данной процедуры – не более 15 (пятнадцати) минут. Результат – зарегистрованные документы с визой руководителя услугодателя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руководитель отдела передает заявление услугополучателя ответственному специалисту отдела. Максимально допустимое время для осуществления данной процедуры – не более 15 (пятнадцати)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4: ответственный специалист отдела после получения заявок и документов проверяет представленные документы на полноту и вносит на рассмотрение межведомственной комиссии (далее – МВК). В случае представления сельхозтоваропроизводителем (далее – СХТП) неполного пакета документов, заявка и документы возвращаются СХТП на доработку. Максимально допустимое время выполнения – пять рабочих дней. Результат – рассмотрение необходимых документов услугополучателя для получения субсидии;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после получения информации услугодатель организует выезд членов МВК в хозяйства с целью визуальной проверки наличия всходов, а также соблюдения СХТП севооборотов, указанных в картах (схемах) размещения полей в севооборотах и составления акта приемки посевов. МВК по итогам проверок подписав соответствующий акт, предоставляет акиму города на утверждение список услугополучателей в разрезе СХТП. Максимально допустимое время выполнения – двухнедельный срок. Результат – проверка наличия всходов и составление акта приемки посевов;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6: аким города утверждает список услугополучателей в разрезе СХТП. Максимально допустимое время для осуществления данной процедуры – три рабочих дня. Результат – утверждение списка услугополучателей;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услугодатель окончательно проверяет на соответствие представленных документов требованиям,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выполнения – семь рабочих дней. Результат – направление реестра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винограда"</w:t>
            </w:r>
          </w:p>
        </w:tc>
      </w:tr>
    </w:tbl>
    <w:bookmarkStart w:name="z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подразделениями (работниками) 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винограда"</w:t>
            </w:r>
          </w:p>
        </w:tc>
      </w:tr>
    </w:tbl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оказания государственной услуги 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102-1816</w:t>
            </w:r>
          </w:p>
        </w:tc>
      </w:tr>
    </w:tbl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органических)"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удобрений (за исключением органических)"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 утвержденного постановлением Правительства Республики Казахстан от 28 июня 2014 года № 725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заявки услугополучателя по форме согласно приложению и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Порядок действий структурных подразделений (работников) при оказании государственной услуги, процедуры (действия) и последовательность их выполнения, в том числе этапы прохождения всех процедур (действий) в разрезе каждого структурного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1: заявление услугополучателем подается в канцелярию услугодателя, регистрируется с присвоением регистрационного номера и даты, после чего передается первому руководителю услугодателя либо его заместителю. Максимально допустимое время для осуществления данной процедуры – не более 15 (пятнадцати) минут. Результат – регистрация заявления (документов)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2: руководитель услугодателя либо его заместитель передает заявление услугополучателя руководителю отдела. Максимально допустимое время для осуществления данной процедуры – не более 15 (пятнадцати) минут. Результат – зарегистрованные документы с визой руководителя услугодателя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руководитель отдела передает заявление услугополучателя ответственному специалисту отдела. Максимально допустимое время для осуществления данной процедуры – не более 15 (пятнадцати)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4: ответственный специалист отдела после получения заявок и документов проверяет представленные документы на полноту и вносит на рассмотрение межведомственной комиссии (далее – МВК). В случае представления сельхозтоваропроизводителем (далее – СХТП) неполного пакета документов, заявка и документы возвращаются СХТП на доработку. Максимально допустимое время выполнения – пять рабочих дней. Результат – рассмотрение необходимых документов услугополучателя для получения субсидии;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МВК рассматривает представленные документы, формирует список услугополучателей на получение субсидий и направляет его на утверждение акима города. Максимально допустимое время выполнения – двухнедельный срок. Результат – проверка наличия всходов и составление акта приемки посевов;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аким города утверждает список услугополучателей. Максимально допустимое время для осуществления данной процедуры – три рабочих дней. Результат – утверждение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услугодатель окончательно проверяет на соответствие представленных документов требованиям,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выполнения – семь рабочих дней. Результат – направление реестра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подразделениями (работниками)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оказания государственной услуги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102-1816</w:t>
            </w:r>
          </w:p>
        </w:tc>
      </w:tr>
    </w:tbl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</w:t>
      </w:r>
      <w:r>
        <w:br/>
      </w:r>
      <w:r>
        <w:rPr>
          <w:rFonts w:ascii="Times New Roman"/>
          <w:b/>
          <w:i w:val="false"/>
          <w:color w:val="000000"/>
        </w:rPr>
        <w:t>(энтомофагов) и 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целях защиты растений"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утвержденного постановлением Правительства Республики Казахстан от 28 июня 2014 года № 725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заявки услугополучателя по форме с приложением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Порядок действий структурных подразделений (работников) при оказании государственной услуги, процедуры (действия)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1: заявление услугополучателем подается в канцелярию услугодателя, регистрируется с присвоением регистрационного номера и даты, после чего передается первому руководителю услугодателя либо его заместителю. Максимально допустимое время для осуществления данной процедуры – не более 15 (пятнадцати) минут. Результат – регистрация заявления (документов)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2: руководитель услугодателя либо его заместитель передает заявление услугополучателя руководителю отдела. Максимально допустимое время для осуществления данной процедуры – не более 15 (пятнадцати) минут. Результат – зарегистрованные документы с визой руководителя услугодателя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руководитель отдела передает заявление услугополучателя ответственному специалисту отдела. Максимально допустимое время для осуществления данной процедуры – не более 15 (пятнадцати)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4: ответственный специалист отдела после получения заявок и документов проверяет представленные документы на полноту и вносит на рассмотрение межведомственной комиссии (далее – МВК). В случае представления сельхозтоваропроизводителем (далее – СХТП) неполного пакета документов, заявка и документы возвращаются СХТП на доработку. Максимально допустимое время выполнения – пять рабочих дней. Результат – рассмотрение необходимых документов услугополучателя для получения субсидии;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МВК рассматривает представленные документы, формирует список услугополучателей на получение субсидий и направляет его на утверждение акиму города. Максимально допустимое время выполнения – двухнедельный срок. Результат – проверка наличия всходов и составление акта приемки посевов;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аким города утверждает список услугополучателей в разрезе СХТП. Максимально допустимое время для осуществления данной процедуры – три рабочих дней. Результат – утверждение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услугодатель окончательно проверяет на соответствие представленных документов требованиям,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выполнения – семь рабочих дней. Результат – направление реестра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9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подразделениями (работниками)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9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оказания государственной услуги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