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3e2" w14:textId="c4d5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 июня 2010 года № 27-492п "Об утверждении Государственного списка памятников истории и культуры местного значения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ноября 2014 года № 105-1808. Зарегистрировано Департаментом юстиции города Астаны 7 ноября 2014 года № 851. Утратило силу постановлением акимата города Астаны от 8 января 2018 года № 105-8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08.01.2018 </w:t>
      </w:r>
      <w:r>
        <w:rPr>
          <w:rFonts w:ascii="Times New Roman"/>
          <w:b w:val="false"/>
          <w:i w:val="false"/>
          <w:color w:val="ff0000"/>
          <w:sz w:val="28"/>
        </w:rPr>
        <w:t>№ 105-8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"0б охране и использовании объектов историко-культурного наследия",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от 23 января 2001 года,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июня 2010 года № 27-492п "Об утверждении Государственного списка памятников истории и культуры местного значения города Астаны" (зарегистрировано в Реестре государственной регистрации нормативных правовых актов 24 июня 2010 года № 633, опубликовано в газетах "Астана ақшамы" от 1 июля 2010 года № 70 (2536) и "Вечерняя Астана" от 1 июля 2010 года № 75 (2532),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города Астаны,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культуры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города Астаны от 20.02.2015 </w:t>
      </w:r>
      <w:r>
        <w:rPr>
          <w:rFonts w:ascii="Times New Roman"/>
          <w:b w:val="false"/>
          <w:i w:val="false"/>
          <w:color w:val="ff0000"/>
          <w:sz w:val="28"/>
        </w:rPr>
        <w:t>№ 105-249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