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d004" w14:textId="d00d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13 декабря 2013 года № 194/28-V "О бюджете города Астаны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ноября 2014 года № 301/44-V. Зарегистрировано Департаментом юстиции города Астаны 23 декабря 2014 года № 867. Утратило силу решением маслихата города Астаны от 22 мая 2015 года № 362/52-V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22.05.2015 </w:t>
      </w:r>
      <w:r>
        <w:rPr>
          <w:rFonts w:ascii="Times New Roman"/>
          <w:b w:val="false"/>
          <w:i w:val="false"/>
          <w:color w:val="ff0000"/>
          <w:sz w:val="28"/>
        </w:rPr>
        <w:t>№ 362/52-V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Законом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2013 года № 194/28 -V «О бюджете города Астаны на 2014-2016 годы» (зарегистрировано в Реестре государственной регистрации нормативных правовых актов от 6 января 2014 года за № 799, опубликовано 9 января 2014 года в газетах «Астана акшамы» № 2 и «Вечерняя Астана» № 2)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«375 491 669» заменить цифрами «368 586 698»;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«138 201 505» заменить цифрами «140 225 166»;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«4 638 035» заменить цифрами «5 648 462»;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«12 687 611» заменить цифрами «12 280 801»;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«219 964 518» заменить цифрами «210 432 269»;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«315 211 346,6» заменить цифрами «327 782 663,4»;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«66 952 129» заменить цифрами «47 444 799»,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цифры «66 952 129» заменить цифрами «47 444 799»;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«(- 5 819 838,6)» заменить цифрами «(- 5 788 796,4)»;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«5 819 838,6» заменить цифрами «5 788 796,4»;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цифры «(- 6 028 270,2)» заменить цифрами «(- 6 059 312,4)».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З. Шибкенов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ГУ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города Астаны» (УЭиБП)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Ж. Нурпиисов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26 ноября 2014 года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1 внесены изменения на государственном языке в соответствии с решением Маслихата города Астаны от 18.03.2015 </w:t>
      </w:r>
      <w:r>
        <w:rPr>
          <w:rFonts w:ascii="Times New Roman"/>
          <w:b w:val="false"/>
          <w:i w:val="false"/>
          <w:color w:val="000000"/>
          <w:sz w:val="28"/>
        </w:rPr>
        <w:t>№ 345/48-V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2014 года № 301/44-V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Бюджет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488"/>
        <w:gridCol w:w="337"/>
        <w:gridCol w:w="9729"/>
        <w:gridCol w:w="21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368 586 698</w:t>
            </w:r>
          </w:p>
        </w:tc>
      </w:tr>
      <w:tr>
        <w:trPr>
          <w:trHeight w:val="40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140 225 166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</w:t>
            </w:r>
          </w:p>
        </w:tc>
      </w:tr>
      <w:tr>
        <w:trPr>
          <w:trHeight w:val="40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</w:t>
            </w:r>
          </w:p>
        </w:tc>
      </w:tr>
      <w:tr>
        <w:trPr>
          <w:trHeight w:val="40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17 753 749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12 746 546</w:t>
            </w:r>
          </w:p>
        </w:tc>
      </w:tr>
      <w:tr>
        <w:trPr>
          <w:trHeight w:val="40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1 264 161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3 743 042</w:t>
            </w:r>
          </w:p>
        </w:tc>
      </w:tr>
      <w:tr>
        <w:trPr>
          <w:trHeight w:val="42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4 538 550</w:t>
            </w:r>
          </w:p>
        </w:tc>
      </w:tr>
      <w:tr>
        <w:trPr>
          <w:trHeight w:val="3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201 926</w:t>
            </w:r>
          </w:p>
        </w:tc>
      </w:tr>
      <w:tr>
        <w:trPr>
          <w:trHeight w:val="42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2 703 984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1 337 426</w:t>
            </w:r>
          </w:p>
        </w:tc>
      </w:tr>
      <w:tr>
        <w:trPr>
          <w:trHeight w:val="42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295 214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8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</w:t>
            </w:r>
          </w:p>
        </w:tc>
      </w:tr>
      <w:tr>
        <w:trPr>
          <w:trHeight w:val="40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5 648 462</w:t>
            </w:r>
          </w:p>
        </w:tc>
      </w:tr>
      <w:tr>
        <w:trPr>
          <w:trHeight w:val="3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523 816</w:t>
            </w:r>
          </w:p>
        </w:tc>
      </w:tr>
      <w:tr>
        <w:trPr>
          <w:trHeight w:val="39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134 986</w:t>
            </w:r>
          </w:p>
        </w:tc>
      </w:tr>
      <w:tr>
        <w:trPr>
          <w:trHeight w:val="5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</w:t>
            </w:r>
          </w:p>
        </w:tc>
      </w:tr>
      <w:tr>
        <w:trPr>
          <w:trHeight w:val="43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347 314</w:t>
            </w:r>
          </w:p>
        </w:tc>
      </w:tr>
      <w:tr>
        <w:trPr>
          <w:trHeight w:val="3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</w:t>
            </w:r>
          </w:p>
        </w:tc>
      </w:tr>
      <w:tr>
        <w:trPr>
          <w:trHeight w:val="103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1 966 727</w:t>
            </w:r>
          </w:p>
        </w:tc>
      </w:tr>
      <w:tr>
        <w:trPr>
          <w:trHeight w:val="12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1 966 727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3 157 919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3 157 919</w:t>
            </w:r>
          </w:p>
        </w:tc>
      </w:tr>
      <w:tr>
        <w:trPr>
          <w:trHeight w:val="39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12 280 801</w:t>
            </w:r>
          </w:p>
        </w:tc>
      </w:tr>
      <w:tr>
        <w:trPr>
          <w:trHeight w:val="6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9 247 215</w:t>
            </w:r>
          </w:p>
        </w:tc>
      </w:tr>
      <w:tr>
        <w:trPr>
          <w:trHeight w:val="6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9 247 215</w:t>
            </w:r>
          </w:p>
        </w:tc>
      </w:tr>
      <w:tr>
        <w:trPr>
          <w:trHeight w:val="3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3 033 586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2 539 796</w:t>
            </w:r>
          </w:p>
        </w:tc>
      </w:tr>
      <w:tr>
        <w:trPr>
          <w:trHeight w:val="3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493 790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210 432 269</w:t>
            </w:r>
          </w:p>
        </w:tc>
      </w:tr>
      <w:tr>
        <w:trPr>
          <w:trHeight w:val="39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210 432 269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210 432 269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1"/>
        <w:gridCol w:w="531"/>
        <w:gridCol w:w="9460"/>
        <w:gridCol w:w="20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327 782 663,4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3 032 808,0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99 335,0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77 132,0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1 197 472,0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843 020,0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293 762,0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60 690,0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654 037,0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633 242,0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20 795,0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313 124,0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290 455,0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8 188,0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5 898,0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2 680,0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5 903,0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304 186,0 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302 529,0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1 657,0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256 572,0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256 572,0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197 382,0 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193 804,0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387 657,0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377 657,0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155 668,0 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142 945,0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22 985,0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56 059,0 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10 318 241,0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7 500 845,0 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6 050 305,0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1 296 266,0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67 734,0 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29 482,0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29 058,0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2 028 932,0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2 028 932,0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788 464,0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788 464,0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46 528 172,0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6 126 494,0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2 209 560,0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3 916 934,0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9 040,0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9 040,0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801 654,0 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401 886,0 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51 017,0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285 527,0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63 224,0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1 020 856,0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1 020 856,0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22 429 200,0 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181 956,0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15 204 299,0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178 965,0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213 013,0 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2 941,0 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513 500,0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1 375 972,0 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39 078,0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38 693,0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66 703,0 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20 855,0 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130 438,0 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3 500 981,0 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55 825,0 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898 228,0 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5 303,0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16 113 724,0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16 113 724,0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10 581,0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под строительство объектов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10 581,0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38 794 351,0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30 908 778,0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141 272,0 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825 132,0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242 315,0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174 664,0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325 414,0 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3 954 144,0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2 316 641,0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183 636,0 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1 630 046,0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1 163,0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83 746,0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211 557,0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339 956,0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166 398,0 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545 378,0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315 696,0 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1 888 342,0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289 223,0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66 530,0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3 617,0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4 519 332,0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33 773,0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181 098,0 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8 641 587,0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511 496,0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3 315 075,0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7 885 573,0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7 885 573,0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7 363 902,0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182 223,0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182 223,0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6 208 165,0 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206 500,0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450 924,0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516 979,0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24 382,0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161 474,0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2 222 895,0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290 451,0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38 051,0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5 235,0 </w:t>
            </w:r>
          </w:p>
        </w:tc>
      </w:tr>
      <w:tr>
        <w:trPr>
          <w:trHeight w:val="14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447 326,0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138 712,0 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90 869,0 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433 439,0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- инвалидов, в реабилитационных центрах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224 654,0 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465 633,0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1 131,0 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83 303,0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17 821,0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5 012,0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22 278,0 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361 096,0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878 984,0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511 111,0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330 395,0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37 478,0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36 048,0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36 048,0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87 193 336,1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26 374 878,0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1 611 993,0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13 854 155,0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115 106,0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10 766 868,0 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26 756,0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1 861 141,0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1 861 141,0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55 395,0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55 395,0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219 452,0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219 452,0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33 473 786,0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232 925,0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3 577,0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11 880 861,0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208 652,0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13 853 486,0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7 294 285,0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19 423 455,1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12 444 815,1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97 540,0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6 881 100,0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3 835 821,0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80 274,0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4 100,0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3 619 373,0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101 566,0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7 665,0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22 843,0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297 408,0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156 257,0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1 438,0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126 588,0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1 652 000,0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1 652 000,0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25 789 840,0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111 399,0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40 915,0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67 627,0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4 551 010,0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57 824,0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144 063,0 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4 250 884,0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11 470,0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57 948,0 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28 821,0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18 463 311,0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73 458,0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3 823 326,0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314 642,0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1 632 924,0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148 874,0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11 499 623,0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968 994,0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1 242 798,0 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335 971,0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481 384,0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423 973,0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218 392,0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59 153,0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159 239,0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609 472,0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56 637,0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552 835,0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593 458,0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59 107,0 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430 428,0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102 923,0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39 676 194,0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39 676 194,0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111 882,0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11 001,0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39 553 311,0 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4 207 845,0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85 679,0 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84 822,0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3 689 553,0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85 028,0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482 067,0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754 691,0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8 869,0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1 959 638,0 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9 310,0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водности поверхностных водных ресурсов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389 950,0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432 613,0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46 143,0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8 253,0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1 279,0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13 305,0 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5 182,0 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Биологическая мелиорация на участке реки Есиль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10 715,0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75 172,0 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5 060,0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10 072,0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49 681,0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2 715 417,0 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1 410 451,0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108 519,0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1 275 095,0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26 837,0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280 787,0 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276 697,0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1 024 179,0 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 инновационной инфраструктуры в рамках направления "Инвестор -2020"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1 024 179,0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50 727 644,0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50 727 644,0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415 621,0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40 604 367,0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9 307 708,0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398 231,0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8 226 854,0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581 404,0 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581 404,0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538 698,0 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538 698,0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2 597 396,0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96 242,0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3 685,0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2 136 450,0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239 000,0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101 112,0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53 466,0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53 466,0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167 243,0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39 629,0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119 014,0 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1 822 632,0 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66 501,0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 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1 132 250,0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«EXPO-2017»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623 080,0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2 075 605,0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2 075 605,0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390 410,0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-2020"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390 410,0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1 475,0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1 475,0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2 818 927,3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2 818 927,3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2 493 227,3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325 700,0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-851 968,0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47 444 799,0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47 444 799,0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38 315 126,0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38 315 126,0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 капитала юридических лиц для реализации проекта Новая транспортная система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38 315 126,0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9 129 673,0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241 501,0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241 501,0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5 352,0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5 352,0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518 421,0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518 421,0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5 869 460,0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5 869 460,0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850 000,0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850 000,0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98 000,0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98 000,0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955 069,0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830 000,0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125 069,0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195 870,0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195 870,0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-5 788 796,4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5 788 796,4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-6 059 312,4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-6 059 312,4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-5 989 576,0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-69 736,4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6 648 108,8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2 внесены изменения на государственном языке в соответствии с решением Маслихата города Астаны от 18.03.2015 </w:t>
      </w:r>
      <w:r>
        <w:rPr>
          <w:rFonts w:ascii="Times New Roman"/>
          <w:b w:val="false"/>
          <w:i w:val="false"/>
          <w:color w:val="000000"/>
          <w:sz w:val="28"/>
        </w:rPr>
        <w:t>№ 345/48-V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2014 года № 301/44-V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 бюджетных программ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бюджета города Астаны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 разделением на бюджетные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направленные на реализацию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инвестиционных проектов (программ)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и формирование или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24"/>
        <w:gridCol w:w="524"/>
        <w:gridCol w:w="115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водности поверхности водных ресурсов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6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 инновационной инфраструктуры в рамках направления "Инвестор -2020"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инфрастуктуры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 капитала юридических лиц для реализации проекта Новая транспортная система города Астаны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-2020"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2014 года № 301/44-V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 бюджетных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"Алматы"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08"/>
        <w:gridCol w:w="508"/>
        <w:gridCol w:w="9274"/>
        <w:gridCol w:w="225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236 391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236 391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232 999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2 619 207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2 619 207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977 596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1 641 611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94 857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8 938 398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8 938 398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667 835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4 342 383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3 897 553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11 888 853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2014 года № 301/44-V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 бюджетных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"Есиль"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13"/>
        <w:gridCol w:w="514"/>
        <w:gridCol w:w="9874"/>
        <w:gridCol w:w="164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219 074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219 074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215 836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1 334 086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1 334 086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187 045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1 147 041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10 750 972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10 750 972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565 249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5 844 166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20 825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4 320 732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12 348 409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2014 года № 301/44-V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 бюджетных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"Сарыарка"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13"/>
        <w:gridCol w:w="513"/>
        <w:gridCol w:w="9876"/>
        <w:gridCol w:w="16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198 572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198 572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184 407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2 173 201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2 173 201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1 044 919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1 128 282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43 089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6 685 508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6 685 508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378 909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3 667 606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2 548 583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26 756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9 100 370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