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7b94" w14:textId="3747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7 декабря 2011 года № 521/75-IV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сентября 2014 года № 282/40-V. Зарегистрировано Департаментом юстиции города Астаны 23 октября 2014 года № 846. Утратило силу решением маслихата города Астаны от 20 июля 2017 года №170/21-VI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№170/21-VI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521/75-ІУ "О дополнительном лекарственном обеспечении" (зарегистрировано в Реестре государственной регистрации нормативных правовых актов 30 декабря 2011 года № 707, опубликовано 7 января 2012 года в газетах "Астана ақшамы" № 2 и 7 января 2012 года "Вечерняя Астана" № 2)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цифры и слова "1 млн. единиц"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цифры и слова "125 мг"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4) цифры и слова "250 мг и 500 мг"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5)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Препарат "Стирипентол", капсула, на заболевание "Синдром Драве".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1807"/>
        <w:gridCol w:w="180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1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Оралов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 (УЗ)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сентября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Сегизбаева</w:t>
            </w:r>
          </w:p>
        </w:tc>
        <w:tc>
          <w:tcPr>
            <w:tcW w:w="1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