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69232" w14:textId="55692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города Астаны от 27 июня 2014 года № 250/36-V "О Правилах оказания социальной помощи, установления размеров и определения перечня отдельных категорий нуждающихся граждан города Астаны"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29 сентября 2014 года № 290/41-V. Зарегистрировано Департаментом юстиции города Астаны 22 октября 2014 года № 845. Утратило силу решением маслихата города Астаны от 12 декабря 2017 года № 221/25-VI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г. Астаны от 12.12.2017 </w:t>
      </w:r>
      <w:r>
        <w:rPr>
          <w:rFonts w:ascii="Times New Roman"/>
          <w:b w:val="false"/>
          <w:i w:val="false"/>
          <w:color w:val="ff0000"/>
          <w:sz w:val="28"/>
        </w:rPr>
        <w:t>№ 221/25-VI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2-3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6 Закона Республики Казахстан от 23 января 2001 года "О местном государственном управлении и самоуправлении в Республике Казахстан",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июля 2007 года "О статусе столицы Республики Казахстан", маслихат города Астаны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27 июня 2014 года № 25 0/3 6-V "О Правилах оказания социальной помощи, установления размеров и определения перечня отдельных категорий нуждающихся граждан города Астаны" (зарегистрировано в Реестре государственной регистрации нормативных правовых актов 23 июля 2014 года за № 822, опубликовано 31 июля 2014 года в газетах "Астана ақшамы" № 84 и "Вечерняя Астана" № 83) следующие изменения и дополнение: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 отдельным категориям нуждающихся граждан города Астаны,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5 изложить в следующей редакции: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"51. Социальная помощь предоставляется без учета дохода участникам, инвалидам Великой Отечественной войны в виде: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зубопротезирования;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санаторно-курортного лечения;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обеспечения лекарственными средствами;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денежных выплат на оплату коммунальных услуг, содержания жилья, абонентской платы за телефон;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денежных выплат на подписку на официальные периодические печатные издания города Астаны;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денежных выплат на посещение бань, парикмахерских, культурно-зрелищных, спортивных мероприятий.";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"52. Социальная помощь пенсионерам по возрасту и инвалидам предоставляется в виде зубопротезирования без учета дохода.";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53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5 подпункт 4) исключить.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51-1 следующего содержания:</w:t>
      </w:r>
    </w:p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"51-1. Лицам, приравненным по льготам и гарантиям к участникам и инвалидам Великой Отечественной войны социальная помощь предоставляется без учета дохода в виде: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зубопротезирования; 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санаторно-курортного лечения;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обеспечения лекарственными средствами;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денежных выплат на оплату коммунальных услуг, содержания жилья, абонентской платы за телефон.".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753"/>
        <w:gridCol w:w="7547"/>
      </w:tblGrid>
      <w:tr>
        <w:trPr>
          <w:trHeight w:val="30" w:hRule="atLeast"/>
        </w:trPr>
        <w:tc>
          <w:tcPr>
            <w:tcW w:w="47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Астаны </w:t>
            </w:r>
          </w:p>
          <w:bookmarkEnd w:id="18"/>
        </w:tc>
        <w:tc>
          <w:tcPr>
            <w:tcW w:w="75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Шибкенов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Есилов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