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4559" w14:textId="7844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2014-2018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4 августа 2014 года № 107-1244. Зарегистрировано Департаментом юстиции города Астаны 4 сентября 2014 года № 834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2014-2018 учебные годы (далее – государственный образовательный заказ) и среднюю стоимость расходов на обучение одного специалиста на учебный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администраторами бюджетных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«360 024 «Подготовка специалистов в организациях технического и профессионального образования» и «015 «За счет средств местного бюджета» - Государственное учреждение «Управление образования города Астаны» (далее – Управление);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«353 043 000 «Подготовка специалистов в организациях технического и профессионального, послесреднего образования» и «353 044 015 «Оказание социальной поддержки обучающимся по программам технического и профессионального, послесреднего образования» - Государственное учреждение «Управление здравоохранения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размещение государственного образовательного заказа в соответствующих учебных заведениях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Руководителю Управления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сайте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города Астаны Балаеву А.Г.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                                 С. Хорошун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2014 года № 834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на подготовку специалистов с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 профессиональным, послесредним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на 2014-2018 учебные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248"/>
        <w:gridCol w:w="2591"/>
        <w:gridCol w:w="905"/>
        <w:gridCol w:w="911"/>
        <w:gridCol w:w="911"/>
        <w:gridCol w:w="866"/>
        <w:gridCol w:w="1041"/>
        <w:gridCol w:w="1084"/>
        <w:gridCol w:w="1574"/>
        <w:gridCol w:w="1141"/>
      </w:tblGrid>
      <w:tr>
        <w:trPr>
          <w:trHeight w:val="36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специальности профессионального образования Республики Казахстан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 граждан Республики Казахстан, иностранных граждан и лиц без гражданства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обучения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обучение одного специалиста за учебный год (тенге)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Администраторы бюджетных программ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основного среднего образования (9 (10) класс)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общего среднего образования (11 (12) 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казахским языком обучения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казахским языком обучения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«Строительно-технический колледж» акимата города Астаны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Электроснабжение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429 978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Сварочное дело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мес.,  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и эксплуатация внутренних санитарно – технических устройств, вентиляции и инженерных систем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мес.,2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429 978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«Колледж общественного питания и сервиса» акимата города Астаны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мес. 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9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«Технологический колледж» акимата города Астаны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мес., 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«Технический колледж» акимата города Астаны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302 274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Токарное дело и металлообработка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мес., 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Лифтовое хозяйство и эскалаторы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мес., 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302 274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«Колледж энергетики и связи» акимата города Астаны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Радиоэлектроника и связь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384 420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линейных сооружений электросвязи и проводного вещания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«Профессионально-технический колледж» акимата города Астаны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мес., 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дорожно-строительных машин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«Многопрофильный колледж» акимата города Астаны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330 267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«Политехнический колледж»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автотранспортных средств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мес., 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мес., 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интерьера, реставрация, реконструкция гражданских зданий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«Гуманитарный колледж» 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мес., 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323 730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образование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Основное среднее образование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«Колледж транспорта и коммуникаций» Управления образования города Астаны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9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подвижного состава железных дорог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подъемно-транспортных, строительных, дорожных машин и оборудования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техническое обслуживание подвижного состава железных дорог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перевозок и управление движением на транспорте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Оптическое и электронное оборудование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транспортного радиоэлектронного оборудования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устройств оперативной технологической связи железнодорожного транспорта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 «Колледж экономики, технологии и стандартизации пищевых производств»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358 306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обслуживание гостиничных хозяйств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метрология и сертификация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предприятия пищевой промышленности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хозяйство, садово-парковое и ландшафтное строительство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«Медицинский колледж» акимата города Астаны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350792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здравоохранения города Астаны»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мес., 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образовательные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«Колледж Управления»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«Финансовая академия»</w:t>
            </w:r>
          </w:p>
        </w:tc>
      </w:tr>
      <w:tr>
        <w:trPr>
          <w:trHeight w:val="2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355 882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355 882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«Торгово-экономический колледж Казпотребсоюза г. Астаны»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«Колледж городского хозяйства «Туран-Профи»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Лифтовое хозяйство и эскалаторы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«Индустриально-экономический колледж им. академика Г.С. Сейткасимова»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вентиляций и инженерных систем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«Казахский университет технологии и бизнеса»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«Колледж менеджмента и бизнеса г. Астаны»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0101000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0402000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0502000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 ремонт телекоммуникационного оборудования и бытовой техники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0506000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0507000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1226000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автотранспортных средств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Товарищество с ограниченной ответственностью «Акмолинский колледж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«Казахская академия транспорта и коммуникации имени М. Тынышпаева»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Электроснабжение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1303000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1409000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гуманитарно-технический колледж «Асу»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2014 года № 834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на подготовку специалистов с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 профессиональным, послесредним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на 2014-2018 учебные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1204"/>
        <w:gridCol w:w="2778"/>
        <w:gridCol w:w="695"/>
        <w:gridCol w:w="892"/>
        <w:gridCol w:w="934"/>
        <w:gridCol w:w="997"/>
        <w:gridCol w:w="1190"/>
        <w:gridCol w:w="992"/>
        <w:gridCol w:w="1248"/>
        <w:gridCol w:w="1483"/>
      </w:tblGrid>
      <w:tr>
        <w:trPr>
          <w:trHeight w:val="360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специальности профессионального образования Республики Казахстан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 граждан Республики Казахстан, иностранных граждан и лиц без гражданства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обучения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обучение одного специалиста за учебный год (тенге)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Администраторы бюджетных программ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основного среднего образования (9 (10) класс)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базе общего среднего образования (11 (12) 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казахским языком обучения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казахским языком обучения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коммунальное 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«Колледж транспорта и коммуникаций» Управления образования города Астаны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эксплуатация транспортного радиоэлектронного оборудования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Товарищество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«Акмолинский колледж АО «Казахская академия транспорта и коммуникации имени М. Тынышпаева»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ремонт и техническое обслуживание подвижного состава железных дорог 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образования города Астаны»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