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b84" w14:textId="fd65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2014 год в дошкольных организациях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марта 2014 года № 107-357. Зарегистрировано Департаментом юстиции города Астаны 4 апреля 2014 года № 805. Утратило силу постановлением акимата города Астаны от 20 марта 2015 года № 107-384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20.03.2015 </w:t>
      </w:r>
      <w:r>
        <w:rPr>
          <w:rFonts w:ascii="Times New Roman"/>
          <w:b w:val="false"/>
          <w:i w:val="false"/>
          <w:color w:val="ff0000"/>
          <w:sz w:val="28"/>
        </w:rPr>
        <w:t>№ 107-384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2010-2020 годы»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расчете на одного воспитанника на 2014 год в дошкольных организациях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Астаны» (далее – Администратор бюджетных программ) произвести возмещение текущих затрат дошкольных организаций по воспитанию и обучению в пределах утвержденных ими планов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марта 2014 года № 107-357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дошкольное воспитание и обучение,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размер подушевого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 родительской платы в расчете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на одного воспитанника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дошкольных организациях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Астаны от 13.11.2014 </w:t>
      </w:r>
      <w:r>
        <w:rPr>
          <w:rFonts w:ascii="Times New Roman"/>
          <w:b w:val="false"/>
          <w:i w:val="false"/>
          <w:color w:val="ff0000"/>
          <w:sz w:val="28"/>
        </w:rPr>
        <w:t>№ 107-1890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925"/>
        <w:gridCol w:w="1992"/>
        <w:gridCol w:w="3346"/>
        <w:gridCol w:w="3930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Государственный образовательный заказ, количество мест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-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«Аппарат акима района «Алматы» города Астаны»</w:t>
            </w:r>
          </w:p>
        </w:tc>
      </w:tr>
      <w:tr>
        <w:trPr>
          <w:trHeight w:val="72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Управления образования города Астаны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10 080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7 «Аққу»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8 «Думан»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9 «Нұршашу»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№ 12 «Қарлығаш»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«Шағала» Управления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72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17 «Ер Төстік» Управления образования города Астаны»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18 «Аяжан»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 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21 «Гүлдер»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825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23 «Алтын бесік» Управления образования города Астаны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24 «Айналайын»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26 «Үміт»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72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«Санаторный ясли-сад № 28 «Жұлдыз» Управления образования города Астаны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 «Балдәурен» Управления образования города Астаны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 «Алтын дән»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34 «Ақ бидай»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37 «Арман»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38 «Шаттық»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«Санаторный ясли-сад № 46 «Самал»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36 629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 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 «Жұлдыз»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 «Арай»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 «Шұғыла»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 «Мөлдір»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8 «Думан»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32 «Балдәурен»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33 «Алтын дән» Управления образования города Астаны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34 «Ақ бидай» Управления образования города Астаны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38 «Шаттық» Управления образования города Астаны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48 «Ақ көгершін»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50 «Жұлдыз»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16 «Шағала»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26 «Үміт»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37 «Арман»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развития ребенка «Ақбұлақ»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«Ақбұлақ-2 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Филиал учреждения образования «Комплекс детский сад-гимназии «Голубой парус»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«Байтерек»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«Фавз»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«Ельжас-АЖ»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«Куаныш»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«Алтын Алақай»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«Таймаз»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«Нұр-бағыт»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«Нұрлы»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«МедТорг-Астана»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«Лечебно-диагностический центр «Аруана»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«Ұлағат» білім кешені»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 Дина» частный детский сад «Айкөркем»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Лечебно-диогностический центр частный детский сад «Аруана»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«Қазына менеджмент» частный детский сад «Әйзере»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«Leader kids» частный детский сад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–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 «Мерей»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 «Береке»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35 826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 «Салтанат»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 «Нұрсәуле»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63 «Әсем-Ай»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70 «Құлыншақ»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 «Балалық шақ»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76 «Әдемі»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«Әсем-Ай» акимата города Астаны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«Детский сад «Алтын бесік-Астана»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«Казахстанская дорожно-строительная компания «Арманжолдар»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«Ясли-сад «Еркетай»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«Ақниет и Ко»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«Чудо детство»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–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Управления образования г.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Управления образования города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 «Бөбек»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Управления образования города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 «Балбөбек»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Управления образования города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25 «Таңшолпан»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«Балауса»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 қайың»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дошкольная гимназия № 35 «Сказка»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«№ 36 «Балапан»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 «Балдырған»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«Қызғалдақ»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«Алтын сандық»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72 «Жанарым» акимата города Астаны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11 «Гауhар» Управления образования города Астаны»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30 «Қайнар» Управления образования города Астаны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көгершін ДОК»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 ниет Шаркүл»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«Лечебно-диагностический центр «Аруана»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«Бүлдіршін-2012»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