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f8fe" w14:textId="ae3f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23 января 2014 года № 158-85. Зарегистрировано Департаментом юстиции города Астаны 7 февраля 2014 года № 800. Утратило силу постановлением акимата города Астаны от 9 февраля 2015 года № 158-202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09.02.2015 </w:t>
      </w:r>
      <w:r>
        <w:rPr>
          <w:rFonts w:ascii="Times New Roman"/>
          <w:b w:val="false"/>
          <w:i w:val="false"/>
          <w:color w:val="ff0000"/>
          <w:sz w:val="28"/>
        </w:rPr>
        <w:t>№ 158-202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достигшие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находящиеся в вынужденных отпусках без сохранения заработной платы по инициативе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родители (усыновители, опекуны, попечители), воспитывающие ребенка-инвалида;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средних специальных и средних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длительное время (более года) не работавшие.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занятости и социальных программ города Астаны» (далее – Управление):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и профессиональной подготовки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Работодателям: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содействовать трудоустройству лиц, относящихся к целевым группам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в Управление в полном объеме информацию о предстоящем высвобождении работников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два месяца до начала высвобождения;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в Управление сведения о наличии свободных рабочих мест (вакантных должностей) в течение трех рабочих дней со дня их появления;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(в течение пяти рабочих дней со дня направления к ним Управлением граждан) извещать о приеме на работу или об отказе в приеме на работу с указанием причин путем соответствующей отметки в направлении, выданном Управлением.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января 2013 года № 158-40 «Об определении целевых групп населения и мер по содействию их занятости и социальной защите в 2013 году» (зарегистрировано в Реестре государственной регистрации нормативных правовых актов № 767, опубликовано в газетах «Астана ақшамы» от 2 февраля 2013 года № 14, «Вечерняя Астана» от 2 февраля 2013 года №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