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4d6a" w14:textId="9084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декабря 2014 года № 4-4/704. Зарегистрирован в Министерстве юстиции Республики Казахстан 21 августа 2015 года № 11927.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сельского хозяйства РК от 12.08.2021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сельского хозяйства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и перечень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4-4/704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и перечень документов - в редакции приказа Министра сельского хозяйства РК от 21.02.2023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производству (формуляции) пестицидов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или ином законном основании, и состоящей из: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 складских помещений для хранения пестицидов; оборудования для производства (формуляции)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копия договора аренды или безвозмездного пользования, или доверительного управления в случае заключения данных договоров на срок менее одного года;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паспорта заводов-изготовителей на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лаборатории для проведения контроля качества производимых (формулируемых) пестицидов на соответствие техническим регламентам, стандартам и нормативам, либо договора с аккредитованной лабораторией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стандарта организации на производство (формуляцию) каждого пестицида, утвержденного организацией самостоятельно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стандартизации"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(промышленного) регламента на производство (формуляцию) пестицидов, утвержденного заявителем в соответствии со стандартом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квалификационного состава руководителей и специалистов: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подразделениях непосредственно занятых производством (формуляцией) пестицидов руководителей (не менее 2 (двух) человек), имеющих соответствующее высшее техническое, технологическое или агрономическое образование с опытом практической работы по специальности не менее 5 (пяти)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специалистов (не менее 3 (трех) человек),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соответствующее высшее химическое или технологическое образование, или среднее специальное химическое или технологическое образование с опытом практической работы по специальности не менее 3 (трех)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реализации пестицидов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складских помещений для хранения пестицидов на праве собственности или ином законном основании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 на помещения или копия договора аренды или безвозмездного пользования, или доверительного управления в случае заключения данных договоров на срок менее одного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квалификационного состава руководителей и специалистов: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реализацией пестицидов руководителей, имеющих соответствующее высшее техническое, технологическое или агрономическое образование с опытом практической работы по специальности не менее 2 (двух) лет и специалистов, имеющих соответствующее высшее техническое, технологическое или агрономическое образование, или среднее специальное техническое, технологическое или агрономическое образование с опытом практической работы по специальности не менее 1 (одного)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реализации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применению пестицидов аэрозольным 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специальной техники для применения пестицидов аэрозольным и фумигационным способами на праве собственности или ином законном основании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приложению 3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транспортного средства, используемого для специальной техники по применению пестицидов аэрозольным и фумигационным способами,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приложению 3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пестицидов на праве собственности или ином законном основании, отвечающим требованиям промышленной, пожарной, санитарно-эпидемиологической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помещения или копия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применением пестицидов аэрозольным и фумигационным способами специалистов (не менее 2 (двух) человек), имеющих соответствующее высшее техническое или агрономическое образование, или среднее специальное техническое или агрономическое образование с опытом практической работы по специальности не менее 1 (одного)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осуществления деятельности по производству (формуляции) пестицидов</w:t>
      </w:r>
    </w:p>
    <w:bookmarkEnd w:id="12"/>
    <w:p>
      <w:pPr>
        <w:spacing w:after="0"/>
        <w:ind w:left="0"/>
        <w:jc w:val="both"/>
      </w:pPr>
      <w:bookmarkStart w:name="z35" w:id="13"/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производственных и складских помещений для хранения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пестицидов на праве 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48" w:id="16"/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производственных и складских помещений на ином законном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(аренда/безвозмездное пользование/доверительное управление):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оборудовании для производства (формуляции) пестицидов: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на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завода-изготовителя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завода -изготовителя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86" w:id="22"/>
      <w:r>
        <w:rPr>
          <w:rFonts w:ascii="Times New Roman"/>
          <w:b w:val="false"/>
          <w:i w:val="false"/>
          <w:color w:val="000000"/>
          <w:sz w:val="28"/>
        </w:rPr>
        <w:t>
      4. Сведения об аккредитованной лаборатории для проведения контроля качества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производимых (формулируемых) пестицидов на соответствие техническим регламентам,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стандартам и нормативам, либо договоре с аккредитованной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аттестата аккредитации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аккредитации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конца действия аккредитации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аккредитации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Соответствие требованиям технического регламента (наименование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Объекты оценки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договоре на оказание услуг с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лаборатории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наличии стандарта организации на производство (формуляцию)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каждого пестицида, утвержденного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стандартизации":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Держатель подлинника стандарта организации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Классификатор продукции внешнеэкономической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Межгосударственный классификатор стандартов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изменения стандарта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Обозначение стандарта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стандарта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стандарта организации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конца действия стандарта организации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наличии технологического (промышленного) регламента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(формуляцию) пестицидов, утвержденного заявителем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стандартом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документа технологического (промышленного)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лица, утвердившего документ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утверждения документа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квалифицированном составе руководителей и специалистов: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предъявляемых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осуществления деятельности по реализации пестицидов</w:t>
      </w:r>
    </w:p>
    <w:bookmarkEnd w:id="25"/>
    <w:p>
      <w:pPr>
        <w:spacing w:after="0"/>
        <w:ind w:left="0"/>
        <w:jc w:val="both"/>
      </w:pPr>
      <w:bookmarkStart w:name="z102" w:id="26"/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складских помещений для хранения пестицидов на праве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115" w:id="29"/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складских помещений на ином законном основании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(аренда/безвозмездное пользование/доверительное управление):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квалифицированном составе руководителя и специалиста: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заведением – сведения о признании/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нострификации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предъявляемых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пестицидов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осуществления деятельности по применению пестицидов аэрозольным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 фумигационным способами</w:t>
      </w:r>
    </w:p>
    <w:bookmarkEnd w:id="35"/>
    <w:bookmarkStart w:name="z1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специальной технике (опись):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основных средствах (опись):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74" w:id="42"/>
      <w:r>
        <w:rPr>
          <w:rFonts w:ascii="Times New Roman"/>
          <w:b w:val="false"/>
          <w:i w:val="false"/>
          <w:color w:val="000000"/>
          <w:sz w:val="28"/>
        </w:rPr>
        <w:t>
      3. Сведения о результатах испытаний, выданных аккредитованными испытательными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результат испытаний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модель, марка_____________________________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изготовитель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номер, год выпуска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владелец установки или специальной техники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договора на проведение испытаний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проведения испытаний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испытаний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примененных средств измерений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проведения испытаний_______________________________________________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испытаний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 наличии свидетельства о регистрации транспортного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выданного территориальными подразделениями органов внутренних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и учета отдельных видов транспортных средств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идентификационному номеру транспортного средства, утвержденным приказом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 Республики Казахстан от 2 декабря 2014 года № 862 (зарегистрирован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Реестре государственной регистрации нормативных правовых актов № 10056):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Владелец (фамилия, имя, отчество (при его наличии) физического лица/наименование юридического 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регистрационный номерной знак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Марка, 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транспортного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А, В, С, D, 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двигателя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кузова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кубический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максимальная масса,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без нагрузки, 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территориальным подразделением органов внутренних дел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209" w:id="49"/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технического паспорта, выданного местным исполнительным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 областей, городов республиканского значения, столицы, районов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тракторов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изготовленных на их базе самоходных шасси и механизмов, прицепов к ним, включая прицепы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смонтированным специальным оборудованием, самоходных сельскохозяйственных,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мелиоративных и дорожно-строительных машин и механизмов, специальных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повышенной проходимости, утвержденным приказом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марта 2015 года № 4-3/267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11702):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машины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машины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двигателя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Собственник/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владелец, не являющийся собственником, адрес (выбрать нужное):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номерной знак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 выдан (дата)</w:t>
            </w:r>
          </w:p>
          <w:bookmarkEnd w:id="5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снятие машин с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номерного знака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регистрации вследствие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регистрацию (адрес нового собственника)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регистрацию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номерного знака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 знака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262" w:id="56"/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складских помещений для хранения пестицидов на праве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275" w:id="59"/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складских помещений на ином законном основании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(аренда/безвозмездное пользование/доверительное управление):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квалифицированном составе руководителей и специалистов: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заведением – сведения о признании/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нострификации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