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9f9" w14:textId="2c4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21 ноября 2014 года № 105. Зарегистрирован в Министерстве юстиции Республики Казахстан 30 июля 2015 года № 11790. Утратил силу приказом и.о. Министра культуры и спорта Республики Казахстан от 16 августа 2022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культуры и спорта РК от 03.07.2017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спорта РК от 03.07.2017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спортсменов и тренеров спортивной экипировкой на спортивных мероприятиях, проводимых на территории Республики Казахстан и за ее пределами,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лошадьми и птицами в период подготовки и участия в спортивных мероприятиях, проводимых на территории Республики Казахстан и за ее пределами,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культуры и спорта РК от 03.07.2017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(Канагатов Е.Б.)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культуры и спорта Республики Казахстан Т.К. Есентаева.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культура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105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03.07.2017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(штук, пара, комплект и т.п.)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(человек, учащийся, учебная группа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академическая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 эластик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футболка, фуфайка)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(для женщин)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гребца ветрозащитная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(гоночный)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повязка для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пояс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фиксирующий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яловые или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Носки-гольфы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(конкур)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(троеборье)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непромокаемая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Галстук-пластрон (охотничий)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(для конкура)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(белые для соревнований)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водоотталкивающая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Бадминтон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(шорты)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фуфайка,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ветрозащитная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(лосины)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неопреновый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фуфайка,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легкоатлетические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(термобелье)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(термобелье)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(фартук-куртка)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Шлем-маска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неопреновый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баскетбольные (специальные)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баскетбольные (специальные)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короткие (разных цветов)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Нагрудный номер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Подтейпники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на батуте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для прыжков на батуте (специальные)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 (эластичные, 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эластичный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тренировочный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эластичная (мужская)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Бокс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боксерские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шелковые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шелковая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боксерский с капюшоном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снарядные (шингерты)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 10, 12, 14, 16 унций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тренировочная боксерская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 для женского бокса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Велосипедный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Велорубашка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гонок на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групповой гонки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волейболиста, тренировочная (разных цветов)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(специальная)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игровой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 (гетры)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Гандбол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Майка-полурукавка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для вратаря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 (двух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(трусы) женские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для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гандбольные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раковина для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греко-римская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мужское борцовское (синее, красное)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женское борцовское (синее, красное)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Дзюдо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дзюдо (белый,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от потертостей для мужчин (черные)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от потертостей для женщин (белые)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вольная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мужское борцовское (синее, красное)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женское борцовское (синее, красное)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 с подтрусником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(тайцы)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специальные (для толканий, метаний, прыжков, ходьбы, бега и многоборья)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(для метания молота)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легкоатлетические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Голеностопы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Парусный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непромокаемый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 "Drysuit"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типа калипсо короткий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типа калипсо удлиненный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 шкиперские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неопреновая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купания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художественная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(колготки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(платье)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спортивный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на траве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(трусы, юбки)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для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специальная для зала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снаряжение вратаря (щитки вратаря, перчатки, чехлы на стопу с подошвой, чехлы на стопу без подошвы, маска, шлем, нагрудник, раковина, подтяжки)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для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вратарская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Перчатка защитная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(колготы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для защитного снаряжения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Современное пятиборье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стрельбы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Набочник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тренировочный с замшей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с носками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конная бархатная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конные с замшей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конные светлые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защитный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Шпоры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хромовые, яловые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Редингтон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паха (без раковины)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 шипами (шиповки)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Плавки, 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пулевая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стрелковое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стрелковый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Наглазник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Регби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майка (разных цветов)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тренировочная (разных цветов)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тренирвочные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Бутсы тренировочные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бутцы многошиповые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бутцы со съемными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 для головы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плеч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резиновый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специальная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Напалечник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белые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спортивная (белая)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(сапожки)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Фехтование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диэлектрическая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фехтовальный (куртка, брюки)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белые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белые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сабельная в комплекте со шнуром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тренерский с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тренерский кожаный (сабля, рапира, 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ноги со стопой (шпага)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тренерский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Набочник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диэлектрическая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специальный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головной индивидуальный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рапирная 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спортивная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гимнастические на коже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ладонные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Трико-комбинезон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Купальник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на каучуке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Утяжилители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Утяжилители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стендовая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 (зимняя)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стрелковые – светофильтры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стрелковые из тонкой кожи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стрельбы (специальная)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ватерпольные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ватерпольная (белая,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в воду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Куртка-ветровка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для прыжков на батуте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Добок (костюм специальный)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Степки (обувь 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черный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(эластичный)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мужской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женский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предплечье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(соревновательная)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кисти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(синий, красный)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паховая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Утяжелители для рук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веерные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круглые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Лапы-хлопушки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нейлоновая (ветровка)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 (футболка 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Блуза теннисная (женская)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теннисное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(для триатлона)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Велорубашки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(купальник)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обувь для триатлона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 синхронное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Купальник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промокашка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Шапочка резиновая белая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Шапочная резиновая цветная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 эмблемой KAZ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малые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Утяжелители для ног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пояса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 настольный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 (мячи)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(легкая)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парадная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тренировочная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Футбольная форма игровая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Подтрусники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вратаря с брюками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вратаря с трусами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со сменными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на литой подошве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(два комплекта)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игроков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Капитанская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(длинный рукав)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 (спортивная)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Козырек-фильтр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со специальной подошвой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брюк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Шапочка шерстяная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для керлинга)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нательный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Фигурное катание на коньках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фигурного катания и танцев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показательных выступлений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Трико-чулки нейлоновые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шерстяное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Чехлы для лезвий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Конькобежный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 (конькобежные)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Велотермо-куртка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роликовые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 со светоотражающими полосками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выхода на лед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ахилы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(мягкие)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на руку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Сноуборд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 специальный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(наколенник, шорты, налокотник, спина, запястья)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Горнолыжный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слаломный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слаломные с фильтрами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скоростного спуска с фильтрами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слаломный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спусковой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 специальный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шапка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коньки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защиты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Фристайл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горнолыжный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утепленный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 ветрозащитный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лыжная шапка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(полоска) спортивная (лыжная) на голову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прыжковый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(для скейта или роликов)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Гидрокостюм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спасательный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горнолыжные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лыжные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спину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Полукомбинезон эластичный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гимнастические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горнолыжные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солнцезащитные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 (для горнолыжных ботинок)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Ловушка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вратаря (с лезвиями)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 (сумка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Щитки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шорт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 защитный игрока (стекло)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защитная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игрока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игрока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Подтяжки для гетр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(длинный рукав)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 (спортивная)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Козырек-фильтр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(маска)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Лыжное двоеборье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прыжковый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(для прыжков с трамплина)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(для прыжков с трамплина)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(длинный рукав)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на лыжах с трамплина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прыжковый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(для прыжков)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(для прыжков с трамплина, 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(длинный рукав)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Шорт-трек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 (лицензированный)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для шорт-трека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роликовые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кожаные для шорт-трека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 (эластичные)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Велотермо-куртка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Велошлем защитный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безрукавка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(лицензированный для шорт-трека)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выхода на лед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ахилы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(мягкие)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Автомотоспорт (автомобильный, мотоциклетный)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шлемов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кожзаменителя и матерчатые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влаговпитывающее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матерчатый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дождевой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матерчатые из кожзаменителя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(из кожзаменителя)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(кожаные)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картингиста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картингиста (матерчатая)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механика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Турбовизор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матерчатая или из кожзаменителя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кожаная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гимнастические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 (мужские)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(брюки 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Бинты эластичные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специальная (мужская)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гимнастические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 (купальник)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Напульсник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спортивный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Альпинизм и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солнцезащитная (с козырьком)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высотный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двойная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 для альпинистов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с верхонатами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Штормовой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 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Национальные виды конного спорта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Футболки для жокеев (разных цветов по видам байги)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форма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аударыспак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аударыспак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Охота с ловчими птицами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дрессировщика орлов (защитная одежда)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Рукава накладки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судейская форма для беркутчи (куртка, шапка, сапоги, перчатки)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Тренировочная форма для беркутчи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Ухватки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на поясах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для борьбы на поясах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 на резиновой подошве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рук)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ног)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Бодибилдинг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штангистский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эластичный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качания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штангистские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соревновательные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рук)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ног)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Гиревой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с мячом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Ловушка вратаря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вратаря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 (сумка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Щитки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шорт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 защитный игрока (стекло)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защитная игрока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игрока (с лезвиями)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игрока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Подтяжки для гетр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Каратэ-до и контактное каратэ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белое и синее (раздел 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белое и синее (раздел кумитэ)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(синий, красный)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руки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на ноги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локти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на кисти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 и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груди для девочек, маска-шлем, 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для груди (установленного образца)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жгут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жгут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без съемных чашек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 (WKF)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Голеностопы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макивары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Судомодельный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Кикбоксинг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жесткого стиля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мягкого стиля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тренировочная мягкая (футы 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(сильной и средней фиксации)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(фиксатор поясницы)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голени, стопы,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тайбокс (кожа) на шнурках 10 унций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на наги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резиновый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күресі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тренировочная (разных цветов)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игровая (разных цветов)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қазақ күресі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Голеностопы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Армрестлинг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Рукопашный бой и армейский рукопашный 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с металлической решеткой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пластиковой решеткой (для юнощей)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Голеностопы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 (самбовки) с мягкой подошвой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с прорезями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кимоно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утяжелители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разные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утяжелитель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Муай-тай (тайский бокс)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трикотажные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тренировочные (кожаные)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(мужской, 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соревновательная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(болонья)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шелковые тайские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соревновательные тайбокс (кожа) на шнурках 10 унций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 тайбокс (кожа) на липучках 14 унций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снарядные (кожа)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Монгконг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 трикотажные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секунданта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трикотажный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макивары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легкоатлетические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Шиповки легкоатлетические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тушения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приседания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жима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Борцовки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 для пауэрлифтинга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 шипами для ориентирования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защиты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нейлоновый беговой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Самбо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самбо двух цветов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самбо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самбо двух цветов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резиновый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лыжный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лыжный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 (жилет)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лыжные/лобстеры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облегченные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 для ориентирования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Майка/рубашка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балоневый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коньковые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танцы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Спортивный туризм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 "ТЕНДОН"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 "ТЕНДОН"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ушу (белый, черный)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(эластичная, мягкая с тонкой подошвой и с супинатором)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тренировочная (футы 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 (сильной и средней фиксации)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Голеностопы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(фиксатор поясницы)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тайбокс (кожа) на шнурках 10 унций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(болоньевые)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Черлидинг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черлидинга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черлидинга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для танцев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всех видов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ветрозащитный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сгона веса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утепленный,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спортивная (бейсболка)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Сланцы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(большое, маленькое)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для учащихся, специализирующихся в видах спорта программы Паралимпийских, Сурдлимпийских Игр.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105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03.07.2017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(штук, пара, комплект и т.п.)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 учащийся, тренер, учебная группа и т.п.)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академическая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распашное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парное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(лыжные)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(катамаран) тренерский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скорости лодки (датчик измерения скорости)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насадка на рукоятку для весла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 для весла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для весла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для вертлюга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шарик для носа лодки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номера лодок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для лодки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руля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для гребца в лодке скользящее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Полозки для сиденья гребца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ног гребца (тапочки в комплекте)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кронштейнов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Лодка (одиночка, двойка парная, четверка парная, двойка распашная без рулевого, четверка распашная без рулевого, восьмерка, четверка распашная с рулевым, двойка распашная с рулевым)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Гребной эргометр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комплекте с блинами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для выездки и троеборья в комплекте с капсюлем и двумя проводами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простое в комплекте с капсюлем и двумя поводами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конкурное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(выездковое)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(троеборное)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Мартингал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(150 штук)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выездкового поля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Флажки для препятствий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для препятствий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препятствия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штуки)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Меховушки под седло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Коневоз (специальный автотранспорт)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(для троеборья)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Трензель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(потник, подпруги, два путилища, два стремени, попона, вальтран)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Уздечки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Подхвостники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Тяжелая атлетика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тренировочный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Бадминтон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 для ракетки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бадминтона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переносные (для бадминтона)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Весло (для гребли на байдарке)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Весло (для гребли на каноэ)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Палки лыжные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Крепления лыжные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Парафины, порошки, мази (лыжные)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каноэ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(катамаран) тренерский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Подвесной лодочный мотор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– Навигатор"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(каноэ-одиночка, каноэ-двойка, каноэ-четверка, байдарка-одиночка, байдарка-двойка, байдарка-четверка)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Держатель номера лодок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Руль для лодки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руля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 для байдарки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 для каноэ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ног гребца (тапочки в комплекте)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для весла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эргометр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перевозки катеров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(для гребного слалома на каноэ)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Весло (для гребного слалома на байдарке)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Лыжи беговые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Парафины, порошки, мази (лыжные)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Катер (катамаран) тренерский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(секундомер)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"GPS-Навигатор"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(каноэ-одиночка, каноэ-двойка, каноэ-четверка, байдарка-одиночка, байдарка-двойка, байдарка-четверка)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 для байдарки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тренировочный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игровой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специальная (игровая)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баскетбола (амортизационное)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потолочная баскетбольная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баскетбольные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мячей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электронное навесное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 аппаратура для диктора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( для секретаря)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24 секунд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на батуте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Пружина для батуда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Обкладочные маты со страховочными столами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Акробатическая дорожка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Обкладочные маты для акробатической дорожки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Пьедестал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тренировочный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соревнований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 пневматические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Мячи набивные 3 кг., 5 кг.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1, 2, 3, 4, 5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Мешок тренировочный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настенный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для соревнований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Теннисный стол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Теннисные мячи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Велосипедный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гоночный, шоссейный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"Маутенбайк"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трековый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разделочный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шоссейный (Шимано соро)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Велотандем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для велосипеда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велосипедов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велосипедов на машину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без расстяжки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давления мяча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высоты сетки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Корзина для мячей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электронное навесное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Вышка судейская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Перекидное табло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Гандбол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(сетка) для мячей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(медицинбол)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гандбола с сеткой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заградительная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электронное навесное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настольное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судьи (карточки, таймауты, свисток)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греко-римская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перекладина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Дзюдо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вольная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перекладина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Парусный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жилет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яхт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(м6, м8)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Руль "Шверт"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Медбол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атлетика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спортивная (гоночная)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Кегля 600 грамм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 3 кг, 4 кг., 5 кг., 7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1 кг., 1,5 кг., 2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3 кг., 4 кг., 5 кг., 7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500 грамм, 600 грамм, 700 грамм, 800 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легкоатлетический универсальный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диска, стационарный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для места метания диска, накладной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молота,накладной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молота, стационарный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стационарный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накладной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стационарные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для метания молота, стационарное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разборное с механическим подъемом сетки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молота, разборное с механическим подъемом сетки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Ограждения для толкания ядра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стартовый (коробка-1000 штук)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Препятствия для бега (стипль-чеза)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на дорожке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около ямы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высоту, металлическая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высоту, пластмассовая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прыжка шестом, металлическая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прыжка шестом, пластмассовая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стартовый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финишные, стационарные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шестом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наматывания дорожек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Плавающая разметка дорожек (по длине бассейна), волногасители и поплавки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"Экзер-дженни"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подставка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"Биокенетика"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Медбол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на траве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для поля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для зала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клюшек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Борта для хоккея на траве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хоккея на траве в комплекте с сеткой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художественная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Экспандер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Булавы пластмассовые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 из химволокна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для ленты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обруча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(14х14)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Швецкая стена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Ковровая дорожка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Современное пятиборье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пневматический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труба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Пульки пневматические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стрелковые (антифоны)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в сборе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в сборе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фехтовальный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пистолета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конного снаряжения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Клинки запасные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проверки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для проверки шпаг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шпаг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Повод для верховой езды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для шпаги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Электрофиксаторы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для шпаги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для шпаги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шпаги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Пробник для проверки электрических шпаг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пулевая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для стрельбы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винтовки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пистолеты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спортивные винтовки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пистолеты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самозарядные пистолеты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трубы для наблюдения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оптический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диоптрический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Мушки винтовочные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Затыльник винтовочный (в сборе)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Накладка(гриб) винтовочный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дневники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оружия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патронов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калибра 5.6, 6.0, 7.62 миллиметров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 4.5 миллиметров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оружейное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щелочное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Шомпол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(№7,6; ВП № 8; № 4; № 1; № 9 (10м ПП); ВП ДМ-10м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бумажные для электронных установок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резиновые для электронных установок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электронный 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винтовочные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мышц запястья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Регби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схватки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для захвата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для контакта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Фишки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палки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мяч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Лисинки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тренировочный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игровой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из лука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спортивный (учебный)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от лука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 от лука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Кликер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Полочка для лука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Оперение для стрел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Хвостовики для стрел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для тетивы (500 грамм)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Колчан для стрел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(30х60 кратность)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дорожный для лука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наклейки оперения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рихтовки стрел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изготовления тетивы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стрельбы (изолон)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лука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Фехтование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учебная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учебная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Электрорапира в сборе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Электрошпага в сборе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сабельная в комплекте со шнуром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Электросабля в сборе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электрорапире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элетрошпаге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электросабле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Электронаконечники к рапире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Электронаконечники к шпаге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Электрокуртки к рапире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Электрокуртки к сабле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рапире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шпаге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сабле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оружия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для электромаски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Электроманжет для фехтования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Сабельная рукоятка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шпажная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Гарда рапирная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сабельная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специальная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(для колясок)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рапиры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шпаги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фехтовальная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Электроаппарат для фиксации уколов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сматыватель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резина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спортивная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(10 штук)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постоянной высоты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 мужские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 женские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разбега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вольных упражнений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для прыжков женских постоянных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для прыжков мужских постоянных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для прыжков с переменной высоты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с ручками для мужчин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с ручками для мальчиков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вольных упражнений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переменной высоты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кольцами гимнастическая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Экспадер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батудная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акроботическая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Обкладка для снарядов(маты)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для ямы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бревна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табло на каждый снаряд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мужские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женские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Швецкая стена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кольца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с помостом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с камерой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Ковровая дорожка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стендовая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спортивное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оружия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патронов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дорожный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Наушники-антифоны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в воду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Трамплин, вышка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Батут со страховкой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(страховочная, вентовая) по возрастам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Акробатическая дорожка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маленький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поло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ватерпольный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ватерпольное в комплекте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 вотерпольные в комплекте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гимнастичиские поролоновые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ватерпольный (джуниор)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акваоборудования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Судейский помост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 для водного поло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Таэквондо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большая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двойная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Ракетка теннисная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для ракетки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 (синтетические)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Струны теннисные (натуральные)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Намотки на ракетки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теннисный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Эспандер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мечей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теннисные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Триатлон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гоночный, шоссейный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велосипеда и колес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Однотрубок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 синхронное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Лопатки для плавания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MP3-плеер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 малая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переносный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акробатические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Блины 2,5 кг., 5 кг.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 10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для акробатики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 настольный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для настольного тенниса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ракетки настольного тенниса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ракетки настольного тенниса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 настольного тенниса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настольного тенниса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баскетбольный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настольного тенниса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3,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для мячей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(секундомер)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обводки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демонстрационная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демонстрационная (большая)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Фишки для разметки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Конусы для разметки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(компрессор)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подвешивания мячей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флягами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с отверстиями поперечной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– координатор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весы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 для вратарей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гимнастический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 ворот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вратарей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Биатлон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Спорттестер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МК (биатлон)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первый год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второй год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третий на год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четвертый год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Винтовка-установка специальная &lt;*&gt;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МК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(пневматические)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подготовки лыж: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(ручная)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насадок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накатка структурная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Миникомпьютер для корректировки хода спортсмена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дистанции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(лыжные)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телескопическая (смотровая)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Керлинг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игрока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 для щетки игрока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Антислайдеры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Конькобежный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конькобежное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(спортивный, гоночный, горный)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Велостанок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точки коньков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точки коньков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полировки коньков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радиуса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загиба лезвия (бендер)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Резина, ремень для имитации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имитации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велосипедов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Фигурное катание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судейства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ботинок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Спиннер для обработки вращения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переносная (удочка для отрабатывания прыжков)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лонжы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Горнолыжный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слаломные SL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гигантские GS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супергигантские SG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спусковые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горных лыж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Палки слаломные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гигантские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спусковые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защитный на палки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защитный на ноги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защитная на шлем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 заточные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разборный для подготовки лыж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для подготовки лыж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с шайбой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деревянная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пластиковая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хоккейные и сменные перья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вратаря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легкая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тяжелая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(поле игровое)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тренировочный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тренеровочные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для метания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Винтовки пневматические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клюшек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(жгут)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теннисные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хоккейные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Лыжные гонки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(коньковые, классические)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(психрометр)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Миникомпьютер для корректировки хода спортсмена по дистанции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 специальные (гоночные) "*"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 для подготовки лыжных трасс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(классические, коньковые)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беговые (классические, коньковые)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гоночные (классические, коньковые)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тренажер (резина)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 химическим фильтром для подготовки лыж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палатка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Шорт-трек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гоночный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горный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Велостанок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для шорт-трека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Микрометр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точки коньков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точки коньков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полировки коньков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радиуса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загиба лезвия (бендер)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Резина, ремень для имитации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имитации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велосипедов на машину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Акробатика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ковер 14*14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гимнастический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(10 штук)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Лонжа страховочная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Альпинизм и скалолазание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Кислородный баллон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Кислородное оборудование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 технический "Шакал"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Френд альпинистский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высотные (разные)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базовая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альпинистский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(пуховый)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Оттяжка-удлинитель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высотных восхождений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Зацеп на скальный 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без муфты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 альпинистские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(обвязка)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Страховочное устройство (восьмерка, аналог)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зажим (для веревки)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элементы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Конное поло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Трензель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Бондаж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Седло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конного поло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Штанги-ворота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на поясах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Бодибилдинг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 (красный, синий)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Гиревой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- 8 кг., 10 кг., 12 кг., 14 кг., 16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-18 кг., 20 кг., 22 кг., 24 кг., 26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28 кг., 30 кг., 32 кг., 34 кг., 36 кг., 38 кг., 40 кг., 50 кг. 60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Тяжелоатлетическая штанга (олимпийская)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тренировочный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Скамейки для жима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Рукопашный бой и армейский рукопашный бой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отработки ударов "Рыцарь"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(колокол)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Гимнастические палки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Каратэ-до и контактное каратэ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(тренажер)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Кикбоксинг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(мешок)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с мячом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деревянная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пластиковая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хоккейные и сменные перья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вратаря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легкая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тяжелая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(поле игровое)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тренеровочный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тренеровочные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для метания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клюшек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(жгут)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теннисные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хоккейные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Армрестлинг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армрестлинга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скотта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Муай-тай (Тайский бокс)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(мешок)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штурмовая лестница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крюк титановый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лестница палка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Трехколенная лестница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пожарные рукава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Противень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мотопомпа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 мотопомпе: Рукава всасывающие, диаметр 100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со спортивными головками, диаметр 75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со спортивными головками, диаметр 52 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спортивный (для боевого развертывания)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Трехходовое разветвление (для боевого развертывания)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всасывающая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Сборно-разборная учебно-тренировочная башня на 4 беговые дорожки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домик для пожарной эстафеты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рукавные головки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страховочная для учебной башни, 4 дорожки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 для тушения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пожарные стволы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трехходовое разветвление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плечевого пояса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Жевело для стартового пистолета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32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24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16 кг.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электронного хронометража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взвешывания пожарно-технического вооружения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Пауэрлифтинг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контроль-7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"СТАРТ"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Самбо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Охота с ловчими птицами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құсбелігік (томаға, балақбау, тұғыр, балдақ, белбеу, жемқалта, жемаяқ, биялай, сүңгі)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коньковые соревновательные (для холодной погоды)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коньковые соревновательные (для теплой погоды)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к лыжам конькового хода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спортивного ориентирования с креплением карт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спортивный жидкостной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Часы-таймер электронные (для интервального старта с указанием номера участников)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подготовки лыж к соревнованиям (роторная ручка, роторные щетки в ассортименте, накатка, щетки в ассортименте, противогаз для подготовки лыж, утюг электронный для подготовки лыж)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лыжные, ускорители, смывки, парафины, порошки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 для контрольных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Компостеры спортивные на плашках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Ограничительная барьерная лента (нелипкая)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 (500 метров)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электронного оборудования для спортивного ориентирования SPORTident и типа "Stadion"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танцы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Кремлевская дорожка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Спортивный туризм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автоматические, дюралюминиевые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штурмовая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Тоғызқұмалақ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тоғызқұмалақ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Ушу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ковер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мечь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(тренажер)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Гантели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Национальные виды конного спорта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Трензель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(потник, подпруги, два путилища, два стремени, попона, вальтран)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Седло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ковальщика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Бишік (қамшы)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Уздечки кокпарные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 кокпарные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кокпарное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для жамбы 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для жамбы 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для жамбы 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Коневоз (специальный автотранспорт)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Шахматы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шахматная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столы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Фигуры шахматные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Для учащихся, специализирующихся в видах спорта программы Паралимпийских, Сурдлимпийских Игр.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&lt;**&gt; Сроки эксплуатации определяются в соответствии с технической документацией по эксплуатации (паспорт, инструкция и другое).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2014 года № 105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</w:t>
      </w:r>
      <w:r>
        <w:br/>
      </w:r>
      <w:r>
        <w:rPr>
          <w:rFonts w:ascii="Times New Roman"/>
          <w:b/>
          <w:i w:val="false"/>
          <w:color w:val="000000"/>
        </w:rPr>
        <w:t>спортсменов и тренеров спортивной экипировкой</w:t>
      </w:r>
      <w:r>
        <w:br/>
      </w:r>
      <w:r>
        <w:rPr>
          <w:rFonts w:ascii="Times New Roman"/>
          <w:b/>
          <w:i w:val="false"/>
          <w:color w:val="000000"/>
        </w:rPr>
        <w:t>на спортивных мероприятиях, проводимых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за ее пределами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зимним и летним видам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и (или) кепка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(маленькое)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Парадная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комплексных международных спортивных соревнований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(пиджак,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либо юбка с блузкой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(бейсболка, козырек, шапка, шляпа)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или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ручная кладь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чемодан на колесиках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параллельно со спортивной экипировкой на комплексные международные спортивные соревнования спортсменам, тренерам, а также членам спортивной делегации Республики Казахстан закупается индивидуальная парадная форма.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2014 года № 105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лошадьми</w:t>
      </w:r>
      <w:r>
        <w:br/>
      </w:r>
      <w:r>
        <w:rPr>
          <w:rFonts w:ascii="Times New Roman"/>
          <w:b/>
          <w:i w:val="false"/>
          <w:color w:val="000000"/>
        </w:rPr>
        <w:t>и птицами в период подготовки и участия в спортивных</w:t>
      </w:r>
      <w:r>
        <w:br/>
      </w:r>
      <w:r>
        <w:rPr>
          <w:rFonts w:ascii="Times New Roman"/>
          <w:b/>
          <w:i w:val="false"/>
          <w:color w:val="000000"/>
        </w:rPr>
        <w:t>мероприятиях, проводимых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за ее пределами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измерения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 учащийся, тренер), учебная 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Конное поло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конного поло (поло-пони)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Конный спорт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конного спорта по видам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выездка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троеборье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троеборье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Охота с ловчими птицами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Ястреб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құсбегі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Национальные виды конного спорта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кокпара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аударыспак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