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e881" w14:textId="df1e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при проведении ветеринарных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декабря 2014 года № 16-04/676. Зарегистрирован в Министерстве юстиции Республики Казахстан 22 июля 2015 года № 11727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при проведении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2) пункта 6 прилагаемых Правил, который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«11»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«20» января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июня 2015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2014 года № 16-04/676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государственных органов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ветеринарных мероприятий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государственных органов при проведении ветеринарных мероприятий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 (далее – Закон) и определяют порядок взаимодействия государственных органов при проведении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зооантропонозные болезни – группа инфекционных и инвазионных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 – уполномоченные органы в области ветеринарии, здравоохранения, в сфере гражданской защиты, ведомство государственного органа в сфере санитарно-эпидемиологического благополучия населения, органы внутренних дел, местные исполнительные органы, органы, осуществляющие в пределах своей компетенции защиту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подконтрольные государственному ветеринарно-санитарному контролю и надзору перемещаемые (перевозимые) объекты (далее – перемещаемые (перевозимые) объекты)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государственных органов осуществляется при проведении ветеринарных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территории ветеринарно-санитарного благополучия с целью предупреждения возникновения болезней и пищевых отравлений животных, включая болезни, общие для животных и человека, обеспечения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эпизоотическом очаге и неблагополучном пункте, включая зону наблюдения, буферную зону с целью ликвидации и предупреждения распространения особо опасных болезней животных, включающие ограничительные мероприятия или карантин.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в зависимости от возложенных на них задач осуществляют обмен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выявлении перемещаемых (перевозимых) объектов с нарушением требований законодательства Республики Казахстан в области ветеринарии по мере выявления – уполномоченные органы в области ветеринарии, здравоохранения, таможенного контроля, ведомство государственного органа в сфере санитарно-эпидемиологического благополучия населения,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заболеваемости животных и людей зооантропонозными болезнями на ежеквартальной основе – уполномоченный орган в области ветеринарии и ведомство государственного органа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несанкционированном переходе перемещаемых (перевозимых) объектов из сопредельных государств по мере выявления – уполномоченные органы в области ветеринарии, органы, осуществляющие в пределах своей компетенции защиту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в электронном виде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соответствующих административно-территориальных единиц обеспечивают свод, анализ, ветеринарного учета и отчетности ветеринарного учета и представление ветеринарной отчетности по проведенным ветеринарным мероприятиям по 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«Об утверждении форм ветеринарного учета и отчетности» (зарегистрированный в Реестре государственной регистрации нормативных правовых актов за № 9342).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взаимодействия государственных органов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ветеринарных мероприятий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Взаимодействие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ветеринарных мероприятий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благополучия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в области ветеринарии для проведения ветеринарных мероприятий против особо опасных болезней животных на территории ветеринарно-санитарного благополучия организует передачу местным исполнительным органам областей, городов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ветеринарных препаратов в объемах согласно утвержденным ветеринарным мероприятиям против особо опасных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атрибутов, изделий (средств) для проведения идентификации сельскохозяйственных животных, закупленных процессинговым центром согласно предоставленных ими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соответствующих административно-территориальных единиц при обнаружении расхождений сведений по поголовью сельскохозяйственных животных в базе данных по идентификации сельскохозяйственных животных и книге похозяйственного учета, которая одновременно ведется в электронном виде информируют территориальное подразделение ведомства уполномоченного органа в области ветеринарии и после выяснения причин расхождения информации вносят соответствующие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соответствующих административно-территориальных единиц сопоставление информации поголовья сельскохозяйственных животных проводится ежемесячно до 5 числа месяца следующего за отчетным периодом, а при сопоставлении информаций по поголовью сельскохозяйственных животных по состоянию на 1 января и на 1 июля отчетного года проводится с подворным обходом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областей, городов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предоставляют в уполномоченный орган в области ветеринарии утвержденный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перечень энзоотических болезней животных, в том числе по мере внесения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с ведомством уполномоченного органа в области ветеринарии и/или его территориальными подразделениями план ветеринарных мероприятий по обеспечению ветеринарно-санитарной безопасности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органы, ведомство уполномоченного органа в области ветеринарии и его территориальные подразделения при проведении ветеринарных мероприятий на территории ветеринарно-санитарного благополучия взаимодействуют с органами внутренних дел в соответствии с Законами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, от 23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«Об органах внутренних дел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Органы, осуществляющие в пределах своей компетенции защиту Государственной границы в случае выявления несанкционированного перехода перемещаемых (перевозимых) объектов из сопредельных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суток информируют уполномоченный орган в области ветеринарии и/или его ведомство и/или территориальное подразделение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местными исполнительными органами соответствующих административно-территориальных единиц осуществляют меры по их изоляции и проведению соответствующих мероприятий для принятия решения по их дальнейшему использованию либо уничтожению в соответствии с законодательством Республики Казахстан о государственном имуществе.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Взаимодействие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ветеринарных мероприятий в эпизоотическом очаге</w:t>
      </w:r>
      <w:r>
        <w:br/>
      </w:r>
      <w:r>
        <w:rPr>
          <w:rFonts w:ascii="Times New Roman"/>
          <w:b/>
          <w:i w:val="false"/>
          <w:color w:val="000000"/>
        </w:rPr>
        <w:t>
и неблагополучном пункте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поступления информации о возникновении и распространении особо опасных болезней животных, падеже животных с подозрением на особо опасное заболевание животных руководители подразделений местных исполнительных органов, осуществляющие деятельность в области ветеринарии соответствующих административно-территориальных единиц в течении часа информируют территориальные подразделения ведомства уполномоченного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соответствующей административно-территориальной единицы ведомства уполномоченного органа в области ветеринарии после подтверждения возникновения особо опасной болезни животных информирует ведомство уполномоченного органа в области ветеринарии в сроки в соответствии с процедурой представления срочных донесений и действий при подозрении и возникновении особо опасных болезней сельскохозяйственных, диких животных и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соответствующей административно-территориальной единицы ведомства уполномоченного органа в области ветеринарии в течении одного дня после информирования ведомства уполномоченного органа в области ветеринарии извещает соответствующие территориальные подразделения государственных органов (уполномоченные органы в области здравоохранения, ведомства государственного органа в сфере санитарно-эпидемиологического благополучия населения, органы внутренних дел, в сфере гражданской защиты) о возникновении и распространении особо опасных болезней животных на территории соответствующей административно-территориальной единицы, для совместной организации и проведения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соответствующей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более двух рабочих дней со дня выявления особо опасных болезней животных организуют оперативную группу по ликвидации вспышек особо опасных болезней животных. В оперативную группу возглавляемую руководителем либо заместителем руководителя местного исполнительного органа соответствующей административно-территориальной единицы входят представители территориальных подразделений. Оперативная группа координирует действия государственных органов при осуществлении локализации и ликвидации эпизоотического очага;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представлению главного государственного ветеринарно-санитарного инспектора соответствующей административно-территориальной единицы принимают решение об установлении карантина или ограничительных мероприятий в случае возникновения заразных болезней животных и решение о снятии карантина или ограничительных мероприятий после проведения комплекса ветеринарных мероприятий по ликвидации очагов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 решение о делении территории на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в области ветеринарии и местные исполнительные органы при возникновении зооантропонозных болезней проводят ветеринарные мероприятия совместно с ведомством государственного органа в сфере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решения вопросов, связанных с изъятием и уничтожением животных, продукции и сырья животного происхождения, представляющих опасность для здоровья животных и человека, приказом соответствующего районного (городского) территориального подразделения ведомства уполномоченного органа в области ветеринарии создается комиссия из числа представителей местных исполнительных органов, ведомства государственного органа санитарно-эпидемиологической службы, государственной ветеринарной организации, государственного ветеринарно-санитарного инспектора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связанные с уничтожением животных, продукции и сырья животного происхождения, представляющих опасность для здоровья животных и человека, проводятся в местах, специально отведенных для этих целей решениями местных исполнительных органов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соответствующей административно-территориальной единицы организует проведение следующих мероприятий по особо опасным болезням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комплекса инженерных и строительных работ в очаге (сооружение пропускных пунктов, дезинфекционных барьеров);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для осуществления уничтожения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организации санитарного убоя больных животных, в том числе транспортировку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учета поголовья сельскохозяйственных животных на соответствующей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Органы внутренних дел в пределах своей компетенции оказывают содействие местным исполнительным органам и уполномоченному органу в области ветеринарии в обеспечении проведения карантинного режима в эпизоотическом очаге и неблагополучном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общественного порядка на территории, где объявлен карантин, ограничительные мероприятия по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несение службы на карантинных постах по пресечению перемещения перемещаемых (перевозимых) объектов подконтрольных государственному ветеринарно-санитарному контролю и надзору;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оцепление участков местности при проведении карантинных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Медицинский контроль за состоянием личного состава противоэпизоотической комиссии и оказание в случае необходимости первой медицинской помощи населению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предоставления, видов и объема медицинской помощи при чрезвычайных ситуациях, введении режима чрезвычайного положения, утвержденными постановлением Правительства Республики Казахстан от 17 июня 2010 года № 608.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органы в пределах своей компетенции в случае введения чрезвычайного положения в результате чрезвычайной ситуации, вызванных эпизоотиями, в местности, где введено чрезвычайное положение, организуют проведение мероприятий в соответствии с законодательством в области чрезвычайных положений, в том числе введение карантина и противоэпизоотических мероприятий.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