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f6c3" w14:textId="290f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существенно важных товаров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декабря 2014 года № 180. Зарегистрирован в Министерстве юстиции Республики Казахстан 6 мая 2015 года № 10953.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27.08.2020 </w:t>
      </w:r>
      <w:r>
        <w:rPr>
          <w:rFonts w:ascii="Times New Roman"/>
          <w:b w:val="false"/>
          <w:i w:val="false"/>
          <w:color w:val="000000"/>
          <w:sz w:val="28"/>
        </w:rPr>
        <w:t>№ 186-НҚ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существенно важных товаров.</w:t>
      </w:r>
    </w:p>
    <w:bookmarkEnd w:id="1"/>
    <w:bookmarkStart w:name="z3" w:id="2"/>
    <w:p>
      <w:pPr>
        <w:spacing w:after="0"/>
        <w:ind w:left="0"/>
        <w:jc w:val="both"/>
      </w:pPr>
      <w:r>
        <w:rPr>
          <w:rFonts w:ascii="Times New Roman"/>
          <w:b w:val="false"/>
          <w:i w:val="false"/>
          <w:color w:val="000000"/>
          <w:sz w:val="28"/>
        </w:rPr>
        <w:t>
      2. Департаменту развития внешнеторговой деятельности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____________А. Мамытбеков   </w:t>
      </w:r>
    </w:p>
    <w:p>
      <w:pPr>
        <w:spacing w:after="0"/>
        <w:ind w:left="0"/>
        <w:jc w:val="both"/>
      </w:pPr>
      <w:r>
        <w:rPr>
          <w:rFonts w:ascii="Times New Roman"/>
          <w:b w:val="false"/>
          <w:i w:val="false"/>
          <w:color w:val="000000"/>
          <w:sz w:val="28"/>
        </w:rPr>
        <w:t>
      1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31 декабря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29 декабря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30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декабря 2014 года № 180</w:t>
            </w:r>
          </w:p>
        </w:tc>
      </w:tr>
    </w:tbl>
    <w:bookmarkStart w:name="z6" w:id="4"/>
    <w:p>
      <w:pPr>
        <w:spacing w:after="0"/>
        <w:ind w:left="0"/>
        <w:jc w:val="left"/>
      </w:pPr>
      <w:r>
        <w:rPr>
          <w:rFonts w:ascii="Times New Roman"/>
          <w:b/>
          <w:i w:val="false"/>
          <w:color w:val="000000"/>
        </w:rPr>
        <w:t xml:space="preserve"> Перечень существенно важных товаров</w:t>
      </w:r>
    </w:p>
    <w:bookmarkEnd w:id="4"/>
    <w:p>
      <w:pPr>
        <w:spacing w:after="0"/>
        <w:ind w:left="0"/>
        <w:jc w:val="both"/>
      </w:pPr>
      <w:r>
        <w:rPr>
          <w:rFonts w:ascii="Times New Roman"/>
          <w:b w:val="false"/>
          <w:i w:val="false"/>
          <w:color w:val="ff0000"/>
          <w:sz w:val="28"/>
        </w:rPr>
        <w:t xml:space="preserve">
      Сноска. Перечень - в редакции приказа Министра торговли и интеграции РК от 27.08.2020 </w:t>
      </w:r>
      <w:r>
        <w:rPr>
          <w:rFonts w:ascii="Times New Roman"/>
          <w:b w:val="false"/>
          <w:i w:val="false"/>
          <w:color w:val="ff0000"/>
          <w:sz w:val="28"/>
        </w:rPr>
        <w:t>№ 186-НҚ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торговли и интеграции РК от 09.07.2021 </w:t>
      </w:r>
      <w:r>
        <w:rPr>
          <w:rFonts w:ascii="Times New Roman"/>
          <w:b w:val="false"/>
          <w:i w:val="false"/>
          <w:color w:val="ff0000"/>
          <w:sz w:val="28"/>
        </w:rPr>
        <w:t>№ 451-НҚ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13.01.2022 </w:t>
      </w:r>
      <w:r>
        <w:rPr>
          <w:rFonts w:ascii="Times New Roman"/>
          <w:b w:val="false"/>
          <w:i w:val="false"/>
          <w:color w:val="ff0000"/>
          <w:sz w:val="28"/>
        </w:rPr>
        <w:t>№ 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12.04.2023 </w:t>
      </w:r>
      <w:r>
        <w:rPr>
          <w:rFonts w:ascii="Times New Roman"/>
          <w:b w:val="false"/>
          <w:i w:val="false"/>
          <w:color w:val="ff0000"/>
          <w:sz w:val="28"/>
        </w:rPr>
        <w:t>№ 138-НҚ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01.11.2024 </w:t>
      </w:r>
      <w:r>
        <w:rPr>
          <w:rFonts w:ascii="Times New Roman"/>
          <w:b w:val="false"/>
          <w:i w:val="false"/>
          <w:color w:val="ff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10.11.2025 </w:t>
      </w:r>
      <w:r>
        <w:rPr>
          <w:rFonts w:ascii="Times New Roman"/>
          <w:b w:val="false"/>
          <w:i w:val="false"/>
          <w:color w:val="ff0000"/>
          <w:sz w:val="28"/>
        </w:rPr>
        <w:t>№ 319-НҚ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или немороженые, сушеные или несушеные, соленые или несоленые, в рассоле или не в рассоле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злаков, кроме пшеничной или пшенично-ржаной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солодки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жиры и масла (включая масло жожоба) растительного или микробиологического происхождения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жиров или масел животного, растительного или микробиологического происхождения или фракций различных жиров или масел данной группы, кроме пригодных для употребления в пищу жиров и масел или их фракций товарной позиции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жиров или масел растительного или микробиологического происхождения, кроме указанных в товарной позиции 2304 или 2305, немолотые или молотые, негранулированные или гранулированные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1в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1б или 1в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во влажном состоянии (включая хромированный полуфабрикат)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без шерстного или волосяного покрова, двоеная или недвоеная, но без дальнейшей обработки, в сухом состоянии (краст)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пилки 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w:t>
            </w:r>
          </w:p>
          <w:p>
            <w:pPr>
              <w:spacing w:after="20"/>
              <w:ind w:left="20"/>
              <w:jc w:val="both"/>
            </w:pPr>
            <w:r>
              <w:rPr>
                <w:rFonts w:ascii="Times New Roman"/>
                <w:b w:val="false"/>
                <w:i w:val="false"/>
                <w:color w:val="000000"/>
                <w:sz w:val="20"/>
              </w:rPr>
              <w:t>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миллиметров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(включая золото с гальваническим покрытием из платины) необработанное или полуобработанное, или в виде порошка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кроме товаров товарной позиции 8549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горячекатаный, неплакированный, без гальванического или другого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более 600 мм или более, плакированный с гальваническим или другим покрытием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сниженного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проволокла, тросы, плетенные шнуры и аналогичные изделия из алюминия без электрической изоляции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вольфрама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молибдена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тантала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кобальта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кадмия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титана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8109 31 000 0, </w:t>
            </w:r>
          </w:p>
          <w:p>
            <w:pPr>
              <w:spacing w:after="20"/>
              <w:ind w:left="20"/>
              <w:jc w:val="both"/>
            </w:pPr>
            <w:r>
              <w:rPr>
                <w:rFonts w:ascii="Times New Roman"/>
                <w:b w:val="false"/>
                <w:i w:val="false"/>
                <w:color w:val="000000"/>
                <w:sz w:val="20"/>
              </w:rPr>
              <w:t>
8109 39 000 0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циркония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сурьмы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марганца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хрома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стерильные, нестерильные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защитные костюмы одноразовые, многоразовые (все виды)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6307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(все виды)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8549 11 000 0,</w:t>
            </w:r>
          </w:p>
          <w:p>
            <w:pPr>
              <w:spacing w:after="20"/>
              <w:ind w:left="20"/>
              <w:jc w:val="both"/>
            </w:pPr>
            <w:r>
              <w:rPr>
                <w:rFonts w:ascii="Times New Roman"/>
                <w:b w:val="false"/>
                <w:i w:val="false"/>
                <w:color w:val="000000"/>
                <w:sz w:val="20"/>
              </w:rPr>
              <w:t>
8549 12 000 0,</w:t>
            </w:r>
          </w:p>
          <w:p>
            <w:pPr>
              <w:spacing w:after="20"/>
              <w:ind w:left="20"/>
              <w:jc w:val="both"/>
            </w:pPr>
            <w:r>
              <w:rPr>
                <w:rFonts w:ascii="Times New Roman"/>
                <w:b w:val="false"/>
                <w:i w:val="false"/>
                <w:color w:val="000000"/>
                <w:sz w:val="20"/>
              </w:rPr>
              <w:t>
8549 13 000 0,</w:t>
            </w:r>
          </w:p>
          <w:p>
            <w:pPr>
              <w:spacing w:after="20"/>
              <w:ind w:left="20"/>
              <w:jc w:val="both"/>
            </w:pPr>
            <w:r>
              <w:rPr>
                <w:rFonts w:ascii="Times New Roman"/>
                <w:b w:val="false"/>
                <w:i w:val="false"/>
                <w:color w:val="000000"/>
                <w:sz w:val="20"/>
              </w:rPr>
              <w:t>
8549 14 000 0,</w:t>
            </w:r>
          </w:p>
          <w:p>
            <w:pPr>
              <w:spacing w:after="20"/>
              <w:ind w:left="20"/>
              <w:jc w:val="both"/>
            </w:pPr>
            <w:r>
              <w:rPr>
                <w:rFonts w:ascii="Times New Roman"/>
                <w:b w:val="false"/>
                <w:i w:val="false"/>
                <w:color w:val="000000"/>
                <w:sz w:val="20"/>
              </w:rPr>
              <w:t>
8549 19 000 0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 95 (все виды)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необработанные или без дальнейшей обработки, кроме шлифования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(МДФ) толщиной более 9 миллиметров: без механической обработки или покрытия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(МДФ) плотностью более 0,8 грамм/кубический сантиметр: без механической обработки или покрытия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бутыли, бутылки, флаконы и аналогичные изделия емкостью не более 2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бутыли, бутылки, флаконы и аналогичные изделия емкостью более 2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азотные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 и лигнит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w:t>
            </w:r>
          </w:p>
          <w:p>
            <w:pPr>
              <w:spacing w:after="20"/>
              <w:ind w:left="20"/>
              <w:jc w:val="both"/>
            </w:pPr>
            <w:r>
              <w:rPr>
                <w:rFonts w:ascii="Times New Roman"/>
                <w:b w:val="false"/>
                <w:i w:val="false"/>
                <w:color w:val="000000"/>
                <w:sz w:val="20"/>
              </w:rPr>
              <w:t>
неагломерированный, кроме гагата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всех видов, кроме серы сублимированной, осажденной и коллоидной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 неразмолотые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 размолотые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состоящая исключительно из листов древесины (кроме бамбука), толщина каждого из которых не более 6 мм, прочая, имеющая оба наружных слоя из древесины хвойных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других первичных формах (кроме железа товарной позиции 7203)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заготовки для прокатки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сплавы прочие (кроме лигатур товарной позиции 7405)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слябы и биллеты: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прочий: содержащий сурьму в качестве элемента, преобладающего по массе среди других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прочий: прочий: для рафинирования, содержащий 0,02 мас.% или более серебра (черновой свинец, или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прочий: прочий: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подшипники с цилиндрическими роликами, включая сепараторы и ролики в сборе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r>
    </w:tbl>
    <w:p>
      <w:pPr>
        <w:spacing w:after="0"/>
        <w:ind w:left="0"/>
        <w:jc w:val="both"/>
      </w:pPr>
      <w:r>
        <w:rPr>
          <w:rFonts w:ascii="Times New Roman"/>
          <w:b w:val="false"/>
          <w:i w:val="false"/>
          <w:color w:val="000000"/>
          <w:sz w:val="28"/>
        </w:rPr>
        <w:t xml:space="preserve">
      Примечание: ТН ВЭД ЕАЭС – Товарная номенклатура внешнеэкономической деятельности Евразийского экономического союза, утвержденная Решением Совета Евразийской экономической комиссии № 80 от 14 сентября 2021 года. </w:t>
      </w:r>
    </w:p>
    <w:p>
      <w:pPr>
        <w:spacing w:after="0"/>
        <w:ind w:left="0"/>
        <w:jc w:val="both"/>
      </w:pPr>
      <w:r>
        <w:rPr>
          <w:rFonts w:ascii="Times New Roman"/>
          <w:b w:val="false"/>
          <w:i w:val="false"/>
          <w:color w:val="000000"/>
          <w:sz w:val="28"/>
        </w:rPr>
        <w:t>
      Товарная позиция – наименование товара в соответствии с ТН ВЭД ЕАЭС.</w:t>
      </w:r>
    </w:p>
    <w:p>
      <w:pPr>
        <w:spacing w:after="0"/>
        <w:ind w:left="0"/>
        <w:jc w:val="both"/>
      </w:pPr>
      <w:r>
        <w:rPr>
          <w:rFonts w:ascii="Times New Roman"/>
          <w:b w:val="false"/>
          <w:i w:val="false"/>
          <w:color w:val="000000"/>
          <w:sz w:val="28"/>
        </w:rPr>
        <w:t>
      * в отношении товаров, классифицируемых указанным кодом ТН ВЭД ЕАЭС, следует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