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8965" w14:textId="c288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области космической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декабря 2014 года № 364. Зарегистрирован в Министерстве юстиции Республики Казахстан 30 апреля 2015 года № 10918. Утратил силу приказом Министра по инвестициям и развитию Республики Казахстан от 3 марта 2016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03.03.2016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профессиональный стандарт «Управление космическими аппаратами космической системы дистанционного зондирования Земли»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«Прием и обработка данных дистанционного зондирования Земли»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профессиональный стандарт «Проектирование космических аппаратов и космических систем»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профессиональный стандарт «Эксплуатация ракетно-космической техники и объектов наземной космической инфраструктуры»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(Мусабаев Т.А.)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на официальное опубликование в периодических печатных изданиях и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Сагадиева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30 марта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развитию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2014 года № 364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«Управление космическими аппаратами космической системы дистанционного зондирования Земли» 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«Управление космическими аппаратами космической системы дистанционного зондирования Земли» устанавливает квалификационные требования к специалисту, к его навыкам, умениям и компетенциям в области профессиональной деятельности по управлению космическими аппаратами космической системы дистанционного зондирования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готовности работника к качественному выполнению конкретных трудовых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космическая система – совокупность функционально-взаимосвязанных орбитальных и наземных технических средств, предназначенных для решения задач в космическом пространстве;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трудовая функция -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научная организация труда – процесс совершенствования организации труда, основанный на научных и практических достижениях в области организации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дистанционное зондирование Земли – процесс получения информации о поверхности Земли путем наблюдения и измерения из космического пространства собственного и отраженного излучения элементов суши, океана и атмосферы;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космическая система дистанционного зондирования Земли – система, предназначенная для сбора пространственных данных о поверхности и структуре поверхности Земли, описания характера и временной изменчивости естественных природных параметров и явлений, природных ресурсов, окружающей среды, а также антропогенных факторов и образований в целях решения научных, социально-экономических, экологических и оборонных задач посредством космических съемок;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управление космическими аппаратами космической системы дистанционного зондирования Земли – эксплуатация космических летательных аппаратов, предназначенных для дистанционного зондирования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космический аппарат космической системы дистанционного зондирования Земли – техническое устройство, предназначенное для вывода в космическое пространство с целью исследования и (или) использования космического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профессия – основной род занятий трудовой деятельности человека, требующая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профессиональная группа – совокупность видов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отраслевая рамка квалификаций – структурированное описание квалификационных уровней, признаваемых в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ОРК – отраслевая рамка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КС –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 КС ДЗЗ – космический аппарат космической системы дистанционного зондирования Земли.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профессионального стандарта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«Управление космическими аппаратами космической системы дистанционного зондирования Земли».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профессионального стандарта: Установление квалификационных требований к специалисту, к его навыкам, умениям и компетенциям в области профессиональной деятельности по управлению КА КС ДЗЗ.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 Управление КА КС ДЗЗ включает обеспечение штатного режима функционирования КА КС ДЗЗ.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группа: Специалисты среднего уровня квалификации в сфере физических и инженерных направлений деятельности, специалисты в области естественных и инженерных наук, руководители организаций и их структурных подразделений (служб).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группа: техники и операторы по обслуживанию ЭВМ и различных компьютерных устройств, техники в сфере физических и инженерных направлений деятельности, инженеры и специалисты родственных профессий, руководители специализированных (производственно-эксплуатационных) подразделений (служб), руководители организаций.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профессий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профессий: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техник по телекоммуникационным системам – 4 уровень квалификаций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инженер – 5 уровень квалификаций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ведущий инженер по техническому обслуживанию – 6 уровень квалификаций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инженер (в прочих отраслях) – 7 уровень квалификаций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генеральный конструктор – 8 уровень квалификаций по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Карточка профессий приводятся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«Управление космическими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аппаратами космической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дистанционного зондирования Земли»</w:t>
      </w:r>
    </w:p>
    <w:bookmarkEnd w:id="8"/>
    <w:bookmarkStart w:name="z1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Карточка профессии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8"/>
        <w:gridCol w:w="1042"/>
        <w:gridCol w:w="148"/>
        <w:gridCol w:w="297"/>
        <w:gridCol w:w="893"/>
        <w:gridCol w:w="7152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«Техник по телекоммуникационным системам»</w:t>
            </w:r>
          </w:p>
        </w:tc>
      </w:tr>
      <w:tr>
        <w:trPr>
          <w:trHeight w:val="43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420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телекоммуникационным системам</w:t>
            </w:r>
          </w:p>
        </w:tc>
      </w:tr>
      <w:tr>
        <w:trPr>
          <w:trHeight w:val="55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5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категории, II категория, I категория</w:t>
            </w:r>
          </w:p>
        </w:tc>
      </w:tr>
      <w:tr>
        <w:trPr>
          <w:trHeight w:val="55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 образование, практический опыт. Курсы повышения квалификации (желательно). </w:t>
            </w:r>
          </w:p>
        </w:tc>
      </w:tr>
      <w:tr>
        <w:trPr>
          <w:trHeight w:val="840" w:hRule="atLeast"/>
        </w:trPr>
        <w:tc>
          <w:tcPr>
            <w:tcW w:w="4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обеспечение штатной работы приемопередаточных устройств, а также компьютерного парка и программного обеспечения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стандартных практических заданий.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Монтаж/демонтаж оборудования приемопередаточных устройств, обеспечение радиосвязи.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читать чертежи, схемы, техническую документацию.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программным обеспечением общего и специального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Навыки создавать и редактировать тексты профессионального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Практические типовые навыки действий в нештатной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Самостоятельный поиск информации, необходимой для решения поставленных профессиональных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Владеть навыками программирования, монтажа и обслуживания аппаратно-программного обеспечения.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Решать различные практические и управленческие задачи, требующих самостоятельного анализа рабочих ситуаций.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Обеспечение штатной работы компьютерного парка и программного обеспечения.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Обеспечение штатного процесса приема-передачи телеметрии и телекоманд.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мая 2012 года № 721 «Об определении национальных операторов космических систем, а также их задач и функций».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планирования космических съемок, получения, обработки и распространения данных дистанционного зондирования Земли национальным оператором космической системы дистанционного зондирования Земли, утверждаемые уполномоченным органом в области космической деятельности в соответствии с подпунктом 20)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создания и эксплуатации (применения) космических систем на территории Республики Казахстан, а также в космическом пространстве, правила создания и эксплуатации (применения) космических ракетных комплексов на территории Республики Казахстан, утверждаемые уполномоченным органом в области космической деятельности в соответствии с подпунктом 23)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Знания в области радиотехники, электроники и телекоммуникации, вычислительной техники и программного обеспечения, компьютерного моделирования.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Справочные материалы по тематике работы, основные методы выполнения работ, терминологию, применяемую в специальной и справочной литературе, рабочих инструкциях, действующие отраслевые стандарты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охраны труда, промышленной, пожарной и экологической безопасности, электробезопасности.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 действия приемопередаточных устройств.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программирования.</w:t>
            </w:r>
          </w:p>
        </w:tc>
      </w:tr>
      <w:tr>
        <w:trPr>
          <w:trHeight w:val="7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обучаться, приобретать новые знания, навыки и умения.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Лояльность корпоративной культуре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команде.</w:t>
            </w:r>
          </w:p>
        </w:tc>
      </w:tr>
      <w:tr>
        <w:trPr>
          <w:trHeight w:val="7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«Инженер»</w:t>
            </w:r>
          </w:p>
        </w:tc>
      </w:tr>
      <w:tr>
        <w:trPr>
          <w:trHeight w:val="43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</w:tr>
      <w:tr>
        <w:trPr>
          <w:trHeight w:val="420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</w:tr>
      <w:tr>
        <w:trPr>
          <w:trHeight w:val="55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категории, II категория, I категория</w:t>
            </w:r>
          </w:p>
        </w:tc>
      </w:tr>
      <w:tr>
        <w:trPr>
          <w:trHeight w:val="55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опыт. Послесреднее образование, практический опыт. Высшее образование. Курсы повышения квалификации (желательно).</w:t>
            </w:r>
          </w:p>
        </w:tc>
      </w:tr>
      <w:tr>
        <w:trPr>
          <w:trHeight w:val="75" w:hRule="atLeast"/>
        </w:trPr>
        <w:tc>
          <w:tcPr>
            <w:tcW w:w="4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плана съемок КА КС ДЗЗ путем оценки осуществимости съемки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Самостоятельный поиск информации, необходимой для решения поставленных профессиональных задач.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Владеть навыками оценки осуществимости съемки.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Применять современные программные средства.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Навыки составления планов дистанционного зондирования космическими аппаратами.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предложения по результатам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Навыки создавать и редактировать тексты профессионального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Решать практические задачи на основе анализа данных КА КС ДЗЗ.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в области планирования миссии КА КС ДЗЗ, управления космическими аппаратами, радиотехники, электроники и телекоммуникации, вычислительной техники и программного обеспечения, математического и компьютерного моделирования.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Справочные материалы по тематике работы, основные методы выполнения работ, терминология, применяемая в специальной и справочной литературе, рабочих инструкциях, действующие отраслевые стандарты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технического английского языка.</w:t>
            </w:r>
          </w:p>
        </w:tc>
      </w:tr>
      <w:tr>
        <w:trPr>
          <w:trHeight w:val="75" w:hRule="atLeast"/>
        </w:trPr>
        <w:tc>
          <w:tcPr>
            <w:tcW w:w="4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динамики полета КА КС ДЗЗ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Самостоятельный поиск информации, необходимой для решения поставленных профессиональных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анализа динамики полета КА КС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современные программные 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предложения по результатам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Навыки создавать и редактировать тексты профессионального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Организация и решение задач технологического характера.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в области управления КА КС ДЗЗ, анализа динамики полета КА КС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Справочные материалы по тематике работы, основные методы выполнения работ, терминология, применяемая в специальной и справочной литературе, рабочих инструкциях, действующие отраслевые стандарты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Знание технического английского языка.   </w:t>
            </w:r>
          </w:p>
        </w:tc>
      </w:tr>
      <w:tr>
        <w:trPr>
          <w:trHeight w:val="75" w:hRule="atLeast"/>
        </w:trPr>
        <w:tc>
          <w:tcPr>
            <w:tcW w:w="4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штатного режима полета КА КС ДЗЗ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Самостоятельный поиск информации, необходимой для решения поставленных профессиональных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управления полетом КА КС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современные программные 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предложения по результатам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Навыки создавать и редактировать тексты профессионального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Организация и решение задач технологического характера.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в области управления КА КС ДЗЗ, анализа динамики полета КА КС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Справочные материалы по тематике работы, основные методы выполнения работ, терминология, применяемая в специальной и справочной литературе, рабочих инструкциях, действующие отраслевые стандарты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технического английского языка.</w:t>
            </w:r>
          </w:p>
        </w:tc>
      </w:tr>
      <w:tr>
        <w:trPr>
          <w:trHeight w:val="7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обучаться, приобретать новые знания, навыки и умения.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Лояльность корпоративной культуре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Самоконтроль.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команде.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Управленческая способность. </w:t>
            </w:r>
          </w:p>
        </w:tc>
      </w:tr>
      <w:tr>
        <w:trPr>
          <w:trHeight w:val="7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 по техническому обслуживанию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«Ведущий инженер по техническому обслуживанию»</w:t>
            </w:r>
          </w:p>
        </w:tc>
      </w:tr>
      <w:tr>
        <w:trPr>
          <w:trHeight w:val="43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420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 по техническому обслуживанию</w:t>
            </w:r>
          </w:p>
        </w:tc>
      </w:tr>
      <w:tr>
        <w:trPr>
          <w:trHeight w:val="55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</w:t>
            </w:r>
          </w:p>
        </w:tc>
      </w:tr>
      <w:tr>
        <w:trPr>
          <w:trHeight w:val="55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образование. Курсы повышения квалификации.</w:t>
            </w:r>
          </w:p>
        </w:tc>
      </w:tr>
      <w:tr>
        <w:trPr>
          <w:trHeight w:val="75" w:hRule="atLeast"/>
        </w:trPr>
        <w:tc>
          <w:tcPr>
            <w:tcW w:w="4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контроль работ по управлению КА КС ДЗЗ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Интерпретировать полученные данные.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Делать выводы и заключения, выбирать методики анализа данных, соответствующих поставленным целям.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Обобщать полученные данные.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предложения по совершенствованию процесса управления КА КС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Навыки создавать и редактировать тексты профессионального назначения.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в области планирования миссии КА КС ДЗЗ, управления КА КС ДЗЗ, анализа динамики полета КА КС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дисциплин естественнонаучного и математического цикла.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Физические принципы, используемые при дистанционном зондировании Земли.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параметры программного обеспечения для управления КА КС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анализа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технического английского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системы менеджмента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Нормативные документы, межгосударственные, национальные, отраслевые стандарты и стандарты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охраны труда, промышленной, пожарной и экологической безопасности, электробезопасности.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психологии.</w:t>
            </w:r>
          </w:p>
        </w:tc>
      </w:tr>
      <w:tr>
        <w:trPr>
          <w:trHeight w:val="7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Самодисциплина.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Самоконтроль.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Самообучение.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Исполнительские, аналитические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Лояльность корпоративной культуре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команде.</w:t>
            </w:r>
          </w:p>
        </w:tc>
      </w:tr>
      <w:tr>
        <w:trPr>
          <w:trHeight w:val="7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 (в прочих отраслях)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«Главный инженер (в прочих отраслях)»</w:t>
            </w:r>
          </w:p>
        </w:tc>
      </w:tr>
      <w:tr>
        <w:trPr>
          <w:trHeight w:val="43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420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 (в прочих отраслях)</w:t>
            </w:r>
          </w:p>
        </w:tc>
      </w:tr>
      <w:tr>
        <w:trPr>
          <w:trHeight w:val="55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5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</w:t>
            </w:r>
          </w:p>
        </w:tc>
      </w:tr>
      <w:tr>
        <w:trPr>
          <w:trHeight w:val="55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образование. Курсы повышения квалификации.</w:t>
            </w:r>
          </w:p>
        </w:tc>
      </w:tr>
      <w:tr>
        <w:trPr>
          <w:trHeight w:val="75" w:hRule="atLeast"/>
        </w:trPr>
        <w:tc>
          <w:tcPr>
            <w:tcW w:w="4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прогноз жизнедеятельности КА КС ДЗЗ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рационально организовывать труд, самостоятельно оценивать результаты деятельности, формировать цели рабочей группы, распределять задачи и координировать выполнение поставленных задач, передавать опыт и оказывать помощь сотрудникам, анализировать полученную информацию, выделять в ней главное, создавать на ее основе новые знания.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самостоятельно или в составе группы научный поиск, используя специальные средства и методы получения новых знаний.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координации деятельности по отдельным направлениям, самостоятельной работы, выработки конструктивных решений, получать и обрабатывать информацию из различных источников, работать в информационно-коммуникационном пространстве.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компьютерное моделирование, расчеты с использованием программных средств общего и специального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планы работ, применять передовой опыт эксплуатации КА КС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риски, проводить работы в соответствии с техническим заданием, нормативно-технической документацией.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Представлять материалы, готовить к публикации научные статьи и оформлять технические отчеты.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в области планирования миссии КА КС ДЗЗ, управления КА КС ДЗЗ, анализ динамики полета КА КС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Дисциплины естественнонаучного и математического цикла.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Принципы, используемые при дистанционном зондировании Земли.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Знания в области делового администрирования, управления проектами.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анализа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технического английского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системы менеджмента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Нормативные документы, межгосударственные, национальные, отраслевые стандарты и стандарты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Знание научной организации труда.</w:t>
            </w:r>
          </w:p>
        </w:tc>
      </w:tr>
      <w:tr>
        <w:trPr>
          <w:trHeight w:val="25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командной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Самообучение.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Самоконтроль.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Исполнительские, аналитические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способности.</w:t>
            </w:r>
          </w:p>
        </w:tc>
      </w:tr>
      <w:tr>
        <w:trPr>
          <w:trHeight w:val="25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конструктор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«Генеральный конструктор»</w:t>
            </w:r>
          </w:p>
        </w:tc>
      </w:tr>
      <w:tr>
        <w:trPr>
          <w:trHeight w:val="43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420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конструктор</w:t>
            </w:r>
          </w:p>
        </w:tc>
      </w:tr>
      <w:tr>
        <w:trPr>
          <w:trHeight w:val="55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5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</w:t>
            </w:r>
          </w:p>
        </w:tc>
      </w:tr>
      <w:tr>
        <w:trPr>
          <w:trHeight w:val="55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образование, практический опыт. Курсы повышения квалификации.</w:t>
            </w:r>
          </w:p>
        </w:tc>
      </w:tr>
      <w:tr>
        <w:trPr>
          <w:trHeight w:val="75" w:hRule="atLeast"/>
        </w:trPr>
        <w:tc>
          <w:tcPr>
            <w:tcW w:w="4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оценка работы предприятия по управлению КА КС ДЗЗ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стратегии развития предприятия, управление сложными производственными, научными процессами.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Взаимодействие со смежными предприятиями и предприятиями кооперации и другими организациями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рационально организовывать труд, самостоятельно оценивать результаты деятельности, формировать цели рабочей группы, распределять задачи и координировать выполнение поставленных задач, передавать опыт и оказывать помощь сотрудникам, анализировать полученную информацию, выделять в ней главное, создавать на ее основе новые знания.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самостоятельно или в составе группы научный поиск, используя специальные средства и методы получения новых знаний.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Навыки координации деятельности по отдельным направлениям, самостоятельной работы, выработки конструктивных решений, получать и обрабатывать информацию из различных источников, работать в информационно-коммуникационном пространстве.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компьютерное моделирование, расчеты с использованием программных средств общего и специального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планы работ, применять передовой опыт по управлению КА КС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Анализировать риски, проводить работы в соответствии с техническим заданием, нормативно-технической документацией.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Представлять материалы, готовить к публикации научные статьи и оформлять технические отчеты.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в области делового администрирования, управления персоналом.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дисциплин естественнонаучного и математического цикла.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Физические принципы, используемые при дистанционном зондировании Земли.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параметры КА КС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анализа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технического английского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системы менеджмента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Нормативные документы, межгосударственные, национальные, отраслевые стандарты и стандарты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Научная организация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охраны труда, промышленной, пожарной и экологической безопасности, электробезопасности.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управления персоналом.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Основы психологии.</w:t>
            </w:r>
          </w:p>
        </w:tc>
      </w:tr>
      <w:tr>
        <w:trPr>
          <w:trHeight w:val="7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командной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коммуникация.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Самоконтроль.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Исполнительские, аналитические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мышление.</w:t>
            </w:r>
          </w:p>
        </w:tc>
      </w:tr>
      <w:tr>
        <w:trPr>
          <w:trHeight w:val="7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данные профессионального стандарта</w:t>
            </w:r>
          </w:p>
        </w:tc>
      </w:tr>
      <w:tr>
        <w:trPr>
          <w:trHeight w:val="390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«Қазақстан Ғарыш Сапары»</w:t>
            </w:r>
          </w:p>
        </w:tc>
      </w:tr>
      <w:tr>
        <w:trPr>
          <w:trHeight w:val="55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версии и год выпуска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1, 2014 год</w:t>
            </w:r>
          </w:p>
        </w:tc>
      </w:tr>
      <w:tr>
        <w:trPr>
          <w:trHeight w:val="70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ориентировочного пересмотра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2014 года № 364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«Прием и обработка данных дистанционного зондирования Земли»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«Прием и обработка данных дистанционного зондирования Земли» устанавливает квалификационные требования к специалисту, к его навыкам, умениям и компетенциям профессиональной деятельности в области приема и обработки данных дистанционного зондирования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готовности работника к качественному выполнению конкретных трудовых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набор взаимосвязанных действий, направленных на решение одной или нескольких задач процесса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научная организация труда – процесс совершенствования организации труда, основанный на научных и практических достижениях в области организации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дистанционное зондирование Земли – процесс получения информации о поверхности Земли путем наблюдения и измерения из космического пространства собственного и отраженного излучения элементов суши, океана и атмосферы;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информационные продукты дистанционного зондирования Земли – данные дистанционного зондирования Земли, подготовленные в соответствии с потребностями пользователей или заранее определенным уровнем обработки, предназначенные или представляемые для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первичные данные дистанционного зондирования Земли – необработанные данные, получаемые непосредственно от аппаратуры дистанционного зондирования Земли из космоса и передаваемые на наземные средства приема информации по радиоканалу в виде электромагнитных сигналов или доставляемые на Землю с использованием фотопленки, электронных и иных носителей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предварительная (стандартная) обработка первичных данных дистанционного зондирования Земли – геометрическая и радиометрическая коррекция первичных данных дистанционного зондирования Земли аппаратно-программными средствами, а также приведение полученных изображений к стандартной или заданной картографической проекции;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космическая система дистанционного зондирования Земли – система, предназначенная для сбора пространственных данных о поверхности и структуре поверхности Земли, описания характера и временной изменчивости естественных природных параметров и явлений, природных ресурсов, окружающей среды, а также антропогенных факторов и образований в целях решения научных, социально-экономических, экологических и оборонных задач посредством космических съемок;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данные дистанционного зондирования Земли – сведения, полученные в результате наблюдения за поверхностью Земли авиационными и космическими средствами, которые оснащены различными видами съемочной аппаратуры, а также материалы, полученные в результате предварительной (стандартной) обработки первичных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прием данных дистанционного зондирования Земли – процесс регистрации сигналов с космических аппаратов дистанционного зондирования Земли и их преобразование в электронные файлы, а также сохранение на различных носителях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обработка данных дистанционного зондирования Земли – процесс применения алгоритмов преобразования дистанционного зондирования Земли для получения математико-картографических моделей поверхности Земли с целью их дальнейшего использования в различных целях, а также дальнейшее получение сведений для составления различных тематических карт;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деятельность по дистанционному зондированию Земли – эксплуатация космических и наземных средств дистанционного зондирования Земли, прием, регистрация, хранение, обработка и распространение данных дистанционного зондирования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профессия – основной род занятий трудовой деятельности человека, требующая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профессиональная группа – совокупность видов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 отраслевая рамка квалификаций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тематическое дешифрирование – анализ материалов аэро- и космических съемок с целью извлечения из них информации о поверхности Земли, составление тематических карт на основе данных дистанционного зондирования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фотограмметрическая обработка – преобразование космических снимков, позволяющее проводить геокодирование, ортотрансформирование, создание цифровых моделей рельефа и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ОРК – отраслевая рамка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КС –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ДЗЗ – дистанционное зондирование Земли.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профессионального стандарта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«Прием и обработка данных дистанционного зондирования Земли».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профессионального стандарта: Установление квалификационных требований к специалисту, к его навыкам, умениям и компетенциям в области профессиональной деятельности по приему и обработке ДЗЗ, определение требований к подготовке и переподготовке кадров, основы для их оценки и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 Прием и обработка данных ДЗЗ включает в себя обеспечение штатного режима работы оборудования по приему данных ДЗЗ и непосредственно прием, первичную (стандартную) и фотограмметрическую, тематическую обработку данных ДЗЗ.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группа: Специалисты среднего уровня квалификации в сфере физических и инженерных направлений деятельности, специалисты в области естественных и инженерных наук, руководители организаций и их структурных подразделений (служб).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группа: техники и операторы по обслуживанию электронно-вычислительной машины и различных компьютерных устройств, инженеры и специалисты родственных профессий, руководители специализированных (производственно-эксплуатационных) подразделений (служб), руководители организаций.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профессий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профессий: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техник-программист – 4 уровень квалификаций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инженер – 5 уровень квалификаций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ведущий инженер по техническому обслуживанию – 6 уровень квалификаций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инженер (в прочих отраслях) – 7 уровень квалификаций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генеральный конструктор – 8 уровень квалификаций по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Карточка профессий приводятся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и обработка данных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дистанционного зондирования Земли»</w:t>
      </w:r>
    </w:p>
    <w:bookmarkEnd w:id="17"/>
    <w:bookmarkStart w:name="z1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Карточка профессии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2"/>
        <w:gridCol w:w="141"/>
        <w:gridCol w:w="1131"/>
        <w:gridCol w:w="8486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«Техник-программист»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категории, II категория, I категория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опыт. Курсы повышения квалификации (желательно).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штатного функционирования аппаратно-программного обеспечения процесса приема и обработки данных ДЗЗ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стандартных практических заданий.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Самостоятельный поиск информации, необходимой для решения поставленных профессиональных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читать чертежи, схемы, техническую документацию.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Монтаж/демонтаж, сборка компьютерного оборудования, настройка корпоративной сети.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программным обеспечением общего и специального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Владеть навыками программирования, а также монтажа и обслуживания, аппаратно-программного обеспечения.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Навыки создавать и редактировать тексты профессионального назначения.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в области управления базами данных, программировании.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Справочные материалы по тематике работы, основные методы выполнения работ, терминология, применяемая в специальной и справочной литературе, рабочих инструкциях, действующие отраслевые стандарты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охраны труда, промышленной, пожарной и экологической безопасности, электробезопасности.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самообучению.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команде.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«Инженер»</w:t>
            </w:r>
          </w:p>
        </w:tc>
      </w:tr>
      <w:tr>
        <w:trPr>
          <w:trHeight w:val="435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</w:tr>
      <w:tr>
        <w:trPr>
          <w:trHeight w:val="42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</w:tr>
      <w:tr>
        <w:trPr>
          <w:trHeight w:val="555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категории, II категория, I категория</w:t>
            </w:r>
          </w:p>
        </w:tc>
      </w:tr>
      <w:tr>
        <w:trPr>
          <w:trHeight w:val="555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опыт. Послесреднее образование, практический опыт. Высшее образование. Курсы повышения квалификации (желательно).</w:t>
            </w:r>
          </w:p>
        </w:tc>
      </w:tr>
      <w:tr>
        <w:trPr>
          <w:trHeight w:val="75" w:hRule="atLeast"/>
        </w:trPr>
        <w:tc>
          <w:tcPr>
            <w:tcW w:w="4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первичная (стандартная), фотограмметрическая обработка данных ДЗЗ, а также дешифрирование данных ДЗЗ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Самостоятельный поиск информации, необходимой для решения поставленных профессиональных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современные программные 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радиометрической и геометрической коррекции данных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предложения по результатам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Навыки создавать и редактировать тексты профессионального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Фотограмметрическая обработка данных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Дешифрирование данных ДЗЗ.  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в области первичной (стандартной) обработки данных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Справочные материалы по тематике работы, основные методы выполнения работ, терминология, применяемая в специальной и справочной литературе, рабочих инструкциях, действующие отраслевые стандарты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технического английского языка.</w:t>
            </w:r>
          </w:p>
        </w:tc>
      </w:tr>
      <w:tr>
        <w:trPr>
          <w:trHeight w:val="75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команде.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Систематизация знаний и навыков.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Самообучение.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Лояльность корпоративной культуре предприятия.</w:t>
            </w:r>
          </w:p>
        </w:tc>
      </w:tr>
      <w:tr>
        <w:trPr>
          <w:trHeight w:val="75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 по техническому обслуживанию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«Ведущий инженер по техническому обслуживанию»</w:t>
            </w:r>
          </w:p>
        </w:tc>
      </w:tr>
      <w:tr>
        <w:trPr>
          <w:trHeight w:val="435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42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 по техническому обслуживанию</w:t>
            </w:r>
          </w:p>
        </w:tc>
      </w:tr>
      <w:tr>
        <w:trPr>
          <w:trHeight w:val="555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</w:t>
            </w:r>
          </w:p>
        </w:tc>
      </w:tr>
      <w:tr>
        <w:trPr>
          <w:trHeight w:val="555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образование. Курсы повышения квалификации.</w:t>
            </w:r>
          </w:p>
        </w:tc>
      </w:tr>
      <w:tr>
        <w:trPr>
          <w:trHeight w:val="975" w:hRule="atLeast"/>
        </w:trPr>
        <w:tc>
          <w:tcPr>
            <w:tcW w:w="4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работ по приему и обработке данных ДЗЗ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Интерпретировать полученные данные.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современные программные средства для анализа данных ДЗЗ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Делать выводы и заключения, выбирать методики анализа данных, соответствующих поставленным целям.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Обобщать полученные данные.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5Подготавливать предложения по совершенствованию процесса обработки данных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Навыки создавать и редактировать тексты профессионального назначения.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в области обработки данных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в области естественнонаучного и математического направления.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Физические принципы, используемые при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параметры программного обеспечения для управления космическими аппаратами космической системы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анализа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6.Знание технического английского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системы менеджмента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Нормативные документы, межгосударственные, национальные, отраслевые стандарты и стандарты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охраны труда, промышленной, пожарной и экологической безопасности, электробезопасности.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психологии.</w:t>
            </w:r>
          </w:p>
        </w:tc>
      </w:tr>
      <w:tr>
        <w:trPr>
          <w:trHeight w:val="75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Самодисциплина.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Самоконтроль.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Самообучение.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Исполнительские, аналитические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Лояльность корпоративной культуре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команде.</w:t>
            </w:r>
          </w:p>
        </w:tc>
      </w:tr>
      <w:tr>
        <w:trPr>
          <w:trHeight w:val="75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 (в прочих отраслях)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«Главный инженер (в прочих отраслях)»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 (в прочих отраслях)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образование. Курсы повышения квалификации.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 по приему и обработке данных ДЗЗ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рационально организовывать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Самостоятельно оценивать результаты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цели рабочей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Распределять задачи и координировать выполнение поставленных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Передавать опыт и оказывать помощь сотрудникам.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полученную информацию, выделять в ней главное, создавать на ее основе новые знания.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самостоятельно или в составе группы научный поиск, используя специальные средства и методы получения новых знаний.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Применять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Навыки координации деятельности по отдельным направлениям, самостоятельной работы, выработки конструктивных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Получать и обрабатывать информацию из различных источников.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Работать в информационно-коммуникационном пространстве.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Проводить компьютерное моделирование, расчеты с использованием программных средств общего и специального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Разрабатывать планы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Применять передовой опыт эксплуатации космических аппаратов космической системы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Анализировать риски.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Проводить работы в соответствии с техническим заданием, нормативно-технической документацией.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Представлять материалы, готовить к публикации научные статьи и оформлять технические отчеты.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в области обработки данных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дисциплин естественнонаучного и математического цикла, принципы, используемые при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Знания делового администрирования и в области управления (менеджмента).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анализа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технического английского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системы менеджмента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документы, межгосударственные, национальные, отраслевые стандарты и стандарты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Научная организация труда.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командной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Исполнительские, аналитические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знаний и опыта.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Генеральный конструктор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«Генеральный конструктор»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конструктор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образование, практический опыт. Курсы повышения квалификации.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оценка работы предприятия по приему и обработке данных ДЗЗ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стратегии развития предприятия, управление сложными производственными, научными процессами.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Взаимодействие со смежными предприятиями и предприятиями кооперации и другими организациями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рационально организовывать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Самостоятельно оценивать результаты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Формировать цели рабочей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Распределять задачи и координировать выполнение поставленных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Передавать опыт и оказывать помощь сотрудникам.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полученную информацию, выделять в ней главное, создавать на ее основе новые знания.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Вести самостоятельно или в составе группы научный поиск, используя специальные средства и методы получения новых знаний.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Применять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Навыки координации деятельности по отдельным направлениям, самостоятельной работы, выработки конструктивных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Получать и обрабатывать информацию из различных источников.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Работать в информационно-коммуникационном пространстве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Проводить компьютерное моделирование, расчеты с использованием программных средств общего и специального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Разрабатывать планы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Применять передовой опыт эксплуатации космических аппаратов космической системы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Анализировать риски.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Проводить работы в соответствии с техническим заданием, нормативно-технической документацией.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Представлять материалы, готовить к публикации научные статьи и оформлять технические отчеты.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в области ДЗЗ, физических принципов, используемых при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в области назначения и параметров программного обеспечения для приема и обработки данных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обработки результатов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делового администрирования, в области управления (менеджмента) персоналом.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дисциплин естественнонаучного и математического цикла.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Методика анализа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технического английского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системы менеджмента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Нормативные документы, межгосударственные, национальные, отраслевые стандарты и стандарты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Научная организация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охраны труда, промышленной, пожарной и экологической безопасности, электробезопасности.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Основы психологии.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командной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Исполнительские, аналитические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знаний и опыта.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данные профессионального стандарта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«Қазақстан Ғарыш Сапары»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версии и год выпуска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1, 2014 год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ориентировочного пересмотра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</w:tbl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2014 года № 364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 xml:space="preserve">
«Проектирование космических аппаратов и космических систем» 1. Общие положения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«Проектирование космических аппаратов и космических систем» устанавливает квалификационные требования к специалисту, к его навыкам, умениям и компетенциям в области профессиональной деятельности по проектированию космических аппаратов и космических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выработки единых требований к содержанию профессиональной деятельности, уточнения квалификационных требований с учетом появления новых технологий и потребностей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регулирования взаимодействия трудовой сферы и сферы профессионального образования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регламентации требований для разработки образовательных стандартов, программ подготовки, повышения квалификации и профессиональной переподготовки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регламентации требований для оценки компетенций работников при аттестации и сертификации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широкого круга задач в области управления персоналом, создания систем качества, мотивации и стимулирования труда, обеспечения конкурентоспособности национальной продукции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готовности работника к качественному выполнению конкретных трудовых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космический аппарат – техническое устройство, предназначенное для вывода в космическое пространство с целью исследования и (или) использования космического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космическая система – совокупность функционально-взаимосвязанных орбитальных и наземных технических средств, предназначенных для решения задач в космическом пространстве;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условия труда – совокупность факторов производственной среды и трудового процесса, оказывающих влияние на работоспособность и здоровье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научная организация труда – процесс совершенствования организации труда, основанный на научных и практических достижениях в области организации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координация работ – согласование процесса работы между заинтересованными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требующая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профессиональная группа – совокупность видов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конструкторская документация – документы, содержащие необходимые данные для разработки, изготовления, контроля, эксплуатации, ремонта и утилизации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профессиональная задача – нормативное представление о действиях, связанных с реализацией трудовой функции и достижением необходимого результата в определенной области профессиональной деятельности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отраслевая рамка квалификаций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трехмерное моделирование – моделирование объекта в трехмерном пространстве с помощью компьютерного программного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ОРК – отраслевая рамка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 – космический аппарат;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КД – конструкторская документация;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КС –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служащих.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профессионального стандарта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«Проектирование космических аппаратов и космических систем».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профессионального стандарта: Описание компетенций, необходимых при проектировании КА и космических систем. Применение в качестве основы для определения требований к подготовке и переподготовке кадров, основы для их оценки и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 Проектирование КА и космических систем включает создание конкурентоспособных КА, космических систем и их составных частей с применением современных методов и средств проектирования, конструирования, расчетов, математического, физического и компьютерного моделирования.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группа: Специалисты в области естественных и инженерных наук, руководители организаций и их структурных подразделений (служб).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группа: Инженеры и специалисты родственных профессий, руководители специализированных (производственно-эксплуатационных) подразделений (служб), руководители организаций.</w:t>
      </w:r>
    </w:p>
    <w:bookmarkEnd w:id="23"/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профессий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профессий: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инженер-конструктор – 5 уровень квалификаций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ведущий инженер по техническому обслуживанию – 6 уровень квалификаций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инженер (в прочих отраслях) – 7 уровень квалификаций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генеральный конструктор – 8 уровень квалификаций по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Карточка профессий приводятся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«Проектирование космических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аппаратов и космических систем»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Карточка профессии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0"/>
        <w:gridCol w:w="70"/>
        <w:gridCol w:w="980"/>
        <w:gridCol w:w="70"/>
        <w:gridCol w:w="140"/>
        <w:gridCol w:w="8680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«Инженер-конструктор»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Инженер-конструктор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категории, II категория, I категория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 образование, практический опыт. Послесреднее образование, практический опыт. Высшее образование. Курсы повышения квалификации (желательно).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работы в соответствии с техническим заданием и научно-исследовательскими работами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Рационально организовывать свой труд, самостоятельно оценивать результаты своей деятельности, владеть навыками самостоятельной работы, в том числе при проведении научно-исследовательской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Получать и обрабатывать информацию из различных источников, анализировать полученную информацию, выделять в ней главное, создать на ее основе новые знания.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персональным компьютером.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программным обеспечением общего и специального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самостоятельно или в составе группы научный поиск, используя специальные средства и методы получения новых знаний.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знания естественнонаучного и математического цикла, а также практический опыт при проведении научных исследований.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состояние и перспективы развития как космической системы в целом, так и ее отдельных составных частей.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Обрабатывать и анализировать результаты научно-исследовательской работы, находить элементы новизны в разработке.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анализ патентной чистоты разрабатываемых объектов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Представлять материалы для оформления патентов, готовить к публикации научные статьи и оформлять технические отчеты.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Применять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Навыки создавать и редактировать тексты профессионального назначения.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проектирования, конструирования и производства 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Дисциплины естественнонаучного и математического цикла.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Правовые основы инженерной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технического английского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метрологии, стандартизации и сертификации.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устройства КА и космической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патентоведения.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проектирования сложных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системы менеджмента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Нормативные документы, межгосударственные, национальные, отраслевые стандарты и стандарты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охраны труда, промышленной, пожарной и экологической безопасности, электробезопасности.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Основы психологии.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КА, космических систем и их составных частей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базовые положения математики, естественных, гуманитарных и экономических наук при решении профессиональных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в информационно-коммуникационном пространстве, проводить компьютерное моделирование, расчеты с использованием программных средств общего и специального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последовательность решения поставленной задачи с использованием технологий на базе системного подхода.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Систематизировать свой опыт для передачи знаний другим работникам.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анализ патентной чистоты разрабатываемых объектов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Навыки создавать и редактировать тексты профессионального назначения.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проектирования, конструирования и производства 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Дисциплины естественнонаучного и математического цикла.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параметры, являющиеся базовыми условиями проекта.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Методы и этапы проектирования, принципы построения физических и математических моделей, их применимости к конкретным процессам и элементам.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системы автоматизированного проектирования.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устройства КА и космической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проведения технико-экономического и функционально-стоимостного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Знание технического английского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системы менеджмента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Нормативные документы, межгосударственные, национальные, отраслевые стандарты и стандарты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охраны труда, промышленной, пожарной и экологической безопасности, электробезопасности.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Основы психологии.  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проектной конструкторской документации и сопровождение процесса изготовления КА, космических систем и их составных частей.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передовой инженерный опыт при создании новых образцов космической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современными системами автоматизированного проектирования и системами электронного документооборота.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доступными источниками информации и базами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трехмерное компьютерное моделирование.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математическое моделирование разрабатываемых составных частей КА и космической системы с использованием методов системного подхода и современных программных продуктов для прогнозирования поведения, оптимизации и изучения функционирования составных частей КА и космической системы с учетом используемых материалов, ожидаемых рисков и возможных отказов.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проектно-конструкторские работы в соответствии с техническим заданием, нормативно-техническим документациям и требованиями технологичности изготовления и сборки.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Обосновывать предлагаемые технические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Применять основные методы контроля изготовления разрабатываемых объектов.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Анализировать отклонения от проектной конструкторской и рабочей КД, технических требований.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Разрабатывать и согласовывать извещения об изменении КД.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Систематизировать свой опыт для передачи знаний другим работникам.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Навыки создавать и редактировать тексты профессионального назначения.  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проектирования, конструирования и производства 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Дисциплины естественнонаучного и математического цикла.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Техническое задание на КА и космические системы, а также на их составные части.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изготовления КА и его составных частей.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Назначение, основные элементы и принципы действий разрабатываемой конструкции, технические требования, предъявляемые к 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технические характеристики и возможности производственного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специализации производственных участков и структурных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Современные системы автоматизированного проектирования, системы трехмерного моделирования и электронного документооборота.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Знание технического английского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системы менеджмента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Технологии информационной поддержки изделия.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Нормативные документы, межгосударственные, национальные, отраслевые стандарты и стандарты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Основы охраны труда, промышленной, пожарной и экологической безопасности, электробезопасности.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Основы психологии.  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Самодисциплина.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команде.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 по техническому обслуживанию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«Ведущий инженер по техническому обслуживанию»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 по техническому обслуживанию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образование. Курсы повышения квалификации.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процесса подготовки и проведения испытаний КА, космических систем и их составных частей, анализ результатов испытаний, анализ и оценка работы КА, космических систем и их составных частей в процессе эксплуатации.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программы и методики проведения испытаний составных частей КА и космической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современные программные средства для анализа результатов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Получать данные с контрольно-измерительных приборов, интерпретировать 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предложения по результатам анализа дефектов и несоответствий КД.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методами выявления дефектов и анализа их последствий.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и согласовывать извещения об изменении КД.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Интерпретировать показатели эксплуатационно-технических характеристик составных частей КА и космической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Применять данные по результатам эксплуатации КА и космической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Анализировать опыт разработки и эксплуатации аналогичных изделий космической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Делать выводы и заключения, выбирать методики анализа данных, соответствующих поставленным целям.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Обобщать полученные данные.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Подготавливать предложения по совершенствованию составных частей КА и космической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Применять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Применять средства индивидуальной защиты при проведении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Навыки создавать и редактировать тексты профессионального назначения.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проектирования, конструирования и производства 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Дисциплины естественнонаучного и математического цикла.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устройства КА и космической системы и их составных частей.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Техническое задание на КА и космические системы, а также их составные части.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Условия эксплуатации проектируемых составных частей КА и космической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Назначение и параметры оборудования для проведения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Программные средства, применяемые для выполнения анализа результатов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Регламенты проведения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Физические принципы, используемые при испытаниях для имитации условий реальной эксплуатации.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обработки результатов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Физические и механические характеристики разработанных составных частей КА и космической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Принципы работы и условия эксплуатации разработанных составных частей КА и космической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Методики анализа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Современные системы автоматизированного проектирования, системы трехмерного моделирования и электронного документооборота.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Знание технического английского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Основы системы менеджмента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Технологии информационной поддержки изделия.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Нормативные документы, межгосударственные, национальные, отраслевые стандарты и стандарты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Основы охраны труда, промышленной, пожарной и экологической безопасности, электробезопасности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Основы психологии.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Самодисциплина.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Исполнительские, аналитические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команде.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 (в прочих отраслях)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«Главный инженер (в прочих отраслях)»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 (в прочих отраслях)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образование. Курсы повышения квалификации.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 по разработке анализа миссии/определение потребностей. Координация работ по предварительному проектированию (эскизный проект) КА, космических систем и их составных частей. Координация процесса разработки детального проектирования (Рабочего проекта).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по отдельным направлениям научно-исследовательскую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Рационально организовывать свой труд, самостоятельно оценивать результаты своей деятельности, владеть навыками самостоятельной работы, в том числе при проведении научно-исследовательской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цели рабочей группы, распределять задачи и координировать выполнение поставленных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Предлагать конструктивные решения.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Передавать опыт сотрудникам.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Получать и обрабатывать информацию из различных источников, анализировать полученную информацию, выделять в ней главное, создавать на ее основе новые знания.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Работать в информационно-коммуникационном пространстве, проводить компьютерное моделирование, расчеты с использованием программных средств общего и специального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Вести самостоятельно или в составе группы научный поиск, используя специальные средства и методы получения новых знаний.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Разрабатывать планы работ по конструированию составных частей КА и космической системы и координировать работу по их выполнению.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Применять передовой инженерный опыт при создании новых образцов космической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Работать с современными системами автоматизированного проектирования и системами электронного документооборота.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Выполнять трехмерное компьютерное моделирование.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математическое моделирование разрабатываемых составных частей КА и космической системы с использованием методов системного подхода и современных программных продуктов для прогнозирования поведения, оптимизации и изучения функционирования составных частей КА и космической системы с учетом используемых материалов, ожидаемых рисков и возможных отказов.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Проводить проектно-конструкторские работы в соответствии с техническим заданием, нормативно-техническим документациям и требованиями технологичности изготовления и сборки.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Обрабатывать и анализировать результаты научно-исследовательской работы, находить элементы новизны в разработке.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Проводить анализ патентной чистоты разрабатываемых объектов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Представлять материалы для оформления патентов, готовить к публикации научные статьи и оформлять технические отчеты.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Применять справочные материалы.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проектирования, конструирования и производства 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Дисциплины естественнонаучного и математического цикла.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Техническое задание на КА и космические системы, а также их составные части.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параметры, являющиеся базовыми условиями проекта.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этапы проектирования, принципы построения физических и математических моделей, их применимости к конкретным процессам и элементам.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Назначение, основные элементы и принципы действий разрабатываемой конструкции, технические требования, предъявляемые к 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технического английского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метрологии, стандартизации и сертификации.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Устройство КА и космической системы и их составных частей.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патентоведения.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проектирования сложных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Технологии информационной поддержки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Технический регламент, межгосударственные, национальные, отраслевые стандарты и стандарты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Основные технические характеристики и возможности производственного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Основы охраны труда, промышленной, пожарной и экологической безопасности, электробезопасности.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Научная организация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Основы системы менеджмента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Основы управления персоналом.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Основы психологии.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процесса изготовления КА, космических систем и их составных частей. Сопровождение процесса подготовки и проведения испытаний КА, космических систем и их составных частей, анализ результатов их испытаний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планы работ и координировать их выполнение.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Обосновывать предлагаемые технические решения.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основные методы контроля изготовления разрабатываемых объектов.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отклонения от проектной конструкторской и рабочей КД, технических требований.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согласовывать извещения об изменении КД.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планы, программы и методики проведения испытаний КА и космической системы, их составных частей.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и согласовывать предложения по результатам анализа дефектов и несоответствий КД.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Получать данные с контрольно-измерительных приборов, и интерпретировать 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Владеть методами выявления дефектов и анализа их последствий.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Применять справочные материалы.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экономических основ производственной (управленческой)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проектирования, конструирования и производства 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Дисциплины естественнонаучного и математического цикла.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КА и космической системы и их составных частей.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Технология изготовления КА и его составных частей.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технические характеристики и возможности производственного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технологические операции для изготовления разрабатываемой конструкции.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Специализация производственных участков и структурных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Условия эксплуатации проектируемых составных частей КА и космической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Физические принципы, используемые при испытаниях для имитации условий реальной эксплуатации.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Назначение и параметры оборудования для проведения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Программные средства, применяемые для выполнения анализа результатов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Регламенты проведения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Методы обработки результатов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Технологии информационной поддержки изделия.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Научная организация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Основы системы менеджмента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Знания принципов управления персоналом.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командной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коммуникация.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Самодисциплина.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команде.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конструктор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«Генеральный конструктор»</w:t>
            </w:r>
          </w:p>
        </w:tc>
      </w:tr>
      <w:tr>
        <w:trPr>
          <w:trHeight w:val="435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42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конструктор</w:t>
            </w:r>
          </w:p>
        </w:tc>
      </w:tr>
      <w:tr>
        <w:trPr>
          <w:trHeight w:val="555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555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</w:t>
            </w:r>
          </w:p>
        </w:tc>
      </w:tr>
      <w:tr>
        <w:trPr>
          <w:trHeight w:val="555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образование, практический опыт. Курсы повышения квалификации.</w:t>
            </w:r>
          </w:p>
        </w:tc>
      </w:tr>
      <w:tr>
        <w:trPr>
          <w:trHeight w:val="90" w:hRule="atLeast"/>
        </w:trPr>
        <w:tc>
          <w:tcPr>
            <w:tcW w:w="4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оценка работы КА, космических систем и их составных частей в процессе эксплуатации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стратегии развития предприятия (специальное конструкторско-технологическое бюро космической техники).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сложными производственными и научными процессами.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со смежными предприятиями и предприятиями кооперации и другими организациями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работу по проектированию КА и космической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разработке и реализации текущих и долгосрочных программ в сфере космической деятельности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Планировать и организовывать проведения опытно-конструкторских работ по созданию космических систем и комплексов.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Делать выводы и заключения, выбирать методики анализа данных, соответствующих поставленным целям.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опыт разработки и эксплуатации аналогичных изделий космической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Подготавливать предложения по совершенствованию КА, космической системы и их составных частей.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Применять справочные материалы.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управления персоналом.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Экономические основы производственной (управленческой)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Дисциплины естественнонаучного и математического цикла.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проектирования, конструирования и производства 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Физические и механические характеристики разработанных составных частей КА и космической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работы и условия эксплуатации разработанных составных частей КА и космической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Устройство КА, космической системы и их составных частей.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Методики анализа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мая 2012 года № 721 «Об определении национальных операторов космических систем, а также их задач и функций».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Правила создания и эксплуатации (применения) космических систем на территории Республики Казахстан, а также в космическом пространстве, правила создания и эксплуатации (применения) космических ракетных комплексов на территории Республики Казахстан, утверждаемые уполномоченным органом в области космической деятельности в соответствии с подпунктом 23)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Справочные материалы по тематике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Основные методы выполнения работ, терминология, применяемая в специальной и справочной литературе, инструкциях, действующие отраслевые стандарты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Технология изготовления КА и его составных частей.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Основные технологические операции для изготовления разрабатываемой конструкции.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Научная организация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Основы системы менеджмента качества.</w:t>
            </w:r>
          </w:p>
        </w:tc>
      </w:tr>
      <w:tr>
        <w:trPr>
          <w:trHeight w:val="75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командной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коммуникация.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Самодисциплина.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команде.</w:t>
            </w:r>
          </w:p>
        </w:tc>
      </w:tr>
      <w:tr>
        <w:trPr>
          <w:trHeight w:val="75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данные профессионального стандарта</w:t>
            </w:r>
          </w:p>
        </w:tc>
      </w:tr>
      <w:tr>
        <w:trPr>
          <w:trHeight w:val="39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«Қазақстан Ғарыш Сапары»</w:t>
            </w:r>
          </w:p>
        </w:tc>
      </w:tr>
      <w:tr>
        <w:trPr>
          <w:trHeight w:val="555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версии и год выпуска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1, 2014 год</w:t>
            </w:r>
          </w:p>
        </w:tc>
      </w:tr>
      <w:tr>
        <w:trPr>
          <w:trHeight w:val="705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ориентировочного пересмотра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</w:tbl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2014 года № 364</w:t>
      </w:r>
    </w:p>
    <w:bookmarkEnd w:id="27"/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«Эксплуатация ракетно-космической техники и объектов наземной космической инфраструктуры» 1. Общие положения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«Эксплуатация ракетно-космической техники и объектов наземной космической инфраструктуры», определяет требования к уровню квалификации, компетенции, содержанию, качеству и условиям труда работников (специалистов) в области космической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выработки единых требований к содержанию профессиональной деятельности, уточнения квалификационных требований с учетом появления новых технологий и потребностей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регулирования взаимодействия трудовой сферы и сферы профессионального образования работников (специалистов) космической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регламентации требований для разработки образовательных стандартов, программ подготовки, повышения квалификации и профессиональной переподготовки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регламентации требований для оценки компетенций работников при аттестации и сертификации персонала космической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широкого круга задач в области управления персоналом, создания систем качества, мотивации и стимулирования труда, обеспечения конкурентоспособности национальной продукции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готовности работника к качественному выполнению конкретных трудовых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космическая головная часть – совокупность полезного груза, головного обтекателя с переходным отсеком и разгонного блока;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ракета космического назначения – совокупность ракеты – носителя с космической головной частью;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трудовая функция – набор взаимосвязанных действий, направленных на решение одной или нескольких задач процесса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наземная космическая инфраструктура – технические объекты, предназначенные для выполнения одной или нескольких функций: транспортирование, хранение, приведение и содержание в установленных готовностях, техническое обслуживание, подготовка и пуск ракеты космического назначения, проведение телеметрических и траекторных измерений на активном участке полета ракеты космического назначения, а также их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космический ракетный комплекс – совокупность ракеты-носителя (и ее возможных модификаций) и технических средств, сооружений, технологического оборудования и коммуникаций, обеспечивающих прием, хранение, подготовку к пуску и пуск ракеты-носителя с космическим аппаратом;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ракетно-космическая техника – ракета-носитель, ступени ракеты-носителя, разгонные блоки, головные обтекатели, другие возможные составные части ракет космического назначения, космические аппараты;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эксплуатация ракетно-космической техники и объектов наземной космической инфраструктуры – техническое обслуживание, ремонт, поддержание исправного технического состояния, обеспечение готовности к применению по назначению, обеспечение подготовки и запуска спутников и космических кораблей, пассажирских и грузовых перевозок в космическом пространстве. Для случаев создания/модернизации объектов ракетно-космической техники и объектов наземной космической инфраструктуры космического ракетного комплекса дополнительно должны быть учтены мероприятия стадий жизненного цикла продукции (изделий ракетно-космической техники и объектов наземной космической инфраструктуры): проектирование, изготовление опытных образцов, испытания, поставка в эксплуатирующую организацию, ввод в эксплуатацию, автономные, комплексные, межведомственные испытания опытных и серийных образцов изделий ракетно-космической техники и составных частей наземной космической инфраструктуры, ремонты/доработки, реконструкция, модернизация;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профессиональная задача – нормативное представление о действиях, связанных с реализацией трудовой функции и достижением необходимого результата в определенной области профессиональной деятельности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профессия – основной род занятий трудовой деятельности человека, требующая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профессиональная группа – совокупность видов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отраслевая рамка квалификаций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ОРК – отраслевая рамка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КС –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НКИ – наземная космическая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РКК – ракетно-космический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КРК – космический ракетный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РКН – ракета космического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РКТ – ракетно-космическая техника;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ЭД – эксплуатационная документация;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СЧ – составные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ЗНС – заправочно-нейтрализационная 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ЗИП – запчасти и принадлежности;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РН – ракета-носитель;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ТК – технический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СК – стартовый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ОПО – </w:t>
      </w:r>
      <w:r>
        <w:rPr>
          <w:rFonts w:ascii="Times New Roman"/>
          <w:b w:val="false"/>
          <w:i w:val="false"/>
          <w:color w:val="000000"/>
          <w:sz w:val="28"/>
        </w:rPr>
        <w:t>опасные производственные объекты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ОКР – опытно-конструкторские работы. </w:t>
      </w:r>
    </w:p>
    <w:bookmarkEnd w:id="29"/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профессионального стандарта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«Эксплуатация ракетно-космической техники и объектов наземной космической инфраструктуры».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профессионального стандарта: Установление требований к уровню квалификации, компетенции, содержанию, качеству и условиям труда работников (специалистов), в области профессиональной деятельности по эксплуатации РКТ техники и объектов 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 Эксплуатация РКТ и объектов НКИ – обеспечение и поддержание исправного технического состояния, надежной и безаварийной эксплуатации объектов НКИ и ракетно-космических средств РКТ, обеспечение подготовки и запуска спутников и космических кораблей, пассажирских и грузовых перевозок в космическом пространстве.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группа: Специалисты среднего уровня квалификации в сфере физических и инженерных направлений деятельности, специалисты в области естественных и инженерных наук, руководители организаций и их структурных подразделений (служб).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группа: Техники в сфере физических и инженерных направлений деятельности, инженеры и специалисты родственных профессий, руководители специализированных (производственно-эксплуатационных) подразделений (служб), руководители организаций.</w:t>
      </w:r>
    </w:p>
    <w:bookmarkEnd w:id="31"/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профессий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профессий: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техник-механик – 4 уровень квалификаций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инженер по наладке и испытаниям – 5 уровень квалификаций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ведущий инженер по техническому обслуживанию – 6 уровень квалификаций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инженер (в прочих отраслях) по техническому обслуживанию – 7 уровень квалификаций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главный конструктор по техническому обслуживанию – 8 уровень квалификаций по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Карточка профессий приводятся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«Эксплуатация ракетно-космической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 и объектов наземной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космической инфраструктуры»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Карточка профессии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0"/>
        <w:gridCol w:w="105"/>
        <w:gridCol w:w="1680"/>
        <w:gridCol w:w="735"/>
        <w:gridCol w:w="6860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«Техник-механик»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категории, II категория, I категория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опыт. Курсы повышения квалификации (желательно).</w:t>
            </w:r>
          </w:p>
        </w:tc>
      </w:tr>
      <w:tr>
        <w:trPr>
          <w:trHeight w:val="25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Наладка, настройка, регулировка, автономные испытания и проверка на функционирование оборудования систем и агрегатов на штатных объектах НКИ и РКТ, а также выполнение штатных операций на системах и агрегатах объектов НКИ и РКТ по подготовке СЧ РКН и проведению пуска РКН.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стандартных практических заданий в известной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пользоваться инструментами и принадлежностями ЗИП, измерительными приборами.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пользоваться средствами индивидуальной защиты.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читать чертежи, схемы, техническую документацию.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Практические навыки работы на закрепленном за ним оборудовании.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Навыки действовать в сложных производственных и/или в аварийных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Умение наладки, настройки, регулировки, автономные испытания систем и агрегатов на штатных объектах НКИ и РКТ.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Проверка на функционирование оборудования систем и агрегатов на штатных объектах НКИ и РКТ. </w:t>
            </w:r>
          </w:p>
        </w:tc>
      </w:tr>
      <w:tr>
        <w:trPr>
          <w:trHeight w:val="25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«Об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создания и эксплуатации (применения) космических систем на территории Республики Казахстан, а также в космическом пространстве, правила создания и эксплуатации (применения) космических ракетных комплексов на территории Республики Казахстан, утверждаемые уполномоченным органом в области космической деятельности в соответствии с подпунктом 23)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утилизации космических объектов и технических средств, выведенных из эксплуатации, утверждаемые уполномоченным органом в области космической деятельности в соответствии с подпунктом 24)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Справочные материалы по тематике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методы выполнения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Терминологию, применяемую в специальной, эксплуатационной и справочной литературе, рабочих инструкциях (ЭД).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Действующие отраслевые стандарты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технологии эксплуатируемых систем и агрегатов.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Основные технические характеристики, конструктивные особенности, назначение и принципы работы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Методы осмотра оборудования и обнаружения дефектов.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Методы и средства измерения параметров, характеристик и данных режима работы оборудования.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исправного состояния оборудования, систем и агрегатов объектов НКИ и РКТ путем проведения технических обслуживаний и ремонтов, а также выполнение послепусковых ремонтно-регламентных работ по восстановлению исправного и работоспособного технического состояния оборудования, систем и агрегатов штатных РКТ и НКИ.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стандартных практических заданий в известной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пользоваться инструментами и принадлежностями ЗИП, измерительными приборами.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пользоваться средствами индивидуальной защиты.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читать чертежи, схемы, техническую документацию.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Практические навыки работы на закрепленном за ним оборудовании.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Навыки действовать в сложных производственных и/или, в аварийных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Навыки поддержания исправного состояния оборудования, систем и агрегатов объектов НКИ и РКТ путем проведения технических обслуживаний и ремонтов.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Умение выполнения послепусковых ремонтно-регламентных работ по восстановлению исправного и работоспособного технического состояния оборудования, систем и агрегатов штатных РКТ и НКИ.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«Об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создания и эксплуатации (применения) космических систем на территории Республики Казахстан, а также в космическом пространстве, правила создания и эксплуатации (применения) космических ракетных комплексов на территории Республики Казахстан, утверждаемые уполномоченным органом в области космической деятельности в соответствии с подпунктом 23)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утилизации космических объектов и технических средств, выведенных из эксплуатации, утверждаемые уполномоченным органом в области космической деятельности в соответствии с подпунктом 24)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Справочные материалы по тематике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методы выполнения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терминологии, применяемой в специальной, эксплуатационной и справочной литературе, рабочих инструкциях (ЭД).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Действующие отраслевые стандарты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технологии эксплуатируемых систем и агрегатов.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Основные технические характеристики, конструктивные особенности, назначение и принципы работы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Методы осмотра оборудования и обнаружения дефектов.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Методы и средства измерения параметров, характеристик и данных режима работы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Знание организации безопасной эксплуатации опасных производственных объектов (ОПО) в составе объектов НКИ.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Знание принципов устройства, взаимодействия составных частей агрегатов, систем, объектов комплекса, организации эксплуатации технических и технологических систем НКИ, РКТ.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Лояльность корпоративной культуре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обучаться, приобретать новые знания, навыки и умения.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собственной деятельности, исходя из поставленной руководителем задачи.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ответственность за выполнение порученного задания.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наладке и испытаниям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«Инженер по наладке и испытаниям»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наладке и испытаниям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категории, II категория, I категория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опыт. Послесреднее образование, практический опыт. Высшее образование. Курсы повышения квалификации (желательно).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систем и агрегатов в исправном техническом состоянии, планирование и проведение технических обслуживаний (регламентов) согласно организационно-распорядительных документов и ЭД, а также организация и укомплектование рабочих мест, предусмотренных ЭД, в соответствии с требованиями охраны труда и промышленной безопасности.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Эксплуатация и испытания технических и технологических систем объектов НКИ, РКТ по направлениям: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подготовки СЧ РН на ТК (СК),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стартовое 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заправочное 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криогенное оборудование и холодильная 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сбора и обработки информации, в соответствии со штатным закреплением.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организовывать и выполнять следующие работы: проведение экспериментальных работ по освоению новых изделий РКТ и объектов НКИ, внедрению их в эксплуатацию, проведение испытаний готовых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организации технического обслуживания изделий РКТ, организация и контроль соблюдения технологической дисциплины и правильной эксплуатации технологического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Умения разработки предложений по повышению надежности изделий РКТ.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эксплуатации и эксплуатация систем и агрегатов на штатных РКТ и объектах НКИ согласно ЭД.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Оформление заявок на материально-техническое обеспечение, пополнение ЗИП, поверку средств измерений.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Умение организовать и укомплектовать рабочие места, предусмотренные ЭД, в соответствии с требованиями охраны труда и промышленной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Организация и контроль подготовки подчиненного эксплуатационного персонала (техники, слесари, операторы и др.).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Навыки организации действий в сложных производственных ситуациях и/или аварийных ситуациях.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«Об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создания и эксплуатации (применения) космических систем на территории Республики Казахстан, а также в космическом пространстве, правила создания и эксплуатации (применения) космических ракетных комплексов на территории Республики Казахстан, утверждаемые уполномоченным органом в области космической деятельности в соответствии с подпунктом 23)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утилизации космических объектов и технических средств, выведенных из эксплуатации, утверждаемые уполномоченным органом в области космической деятельности в соответствии с подпунктом 24)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Справочные материалы по тематике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методы выполнения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Терминология, применяемая в специальной и справочной литературе, производственных инструкциях.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Действующие отраслевые стандарты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Бакалавры и специалисты по направлениям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 технологий (5B074600);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и ракетно-космическая техника (5В071400*, 5В071800*, 5В074300*, 160400**)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метрология и сертификация (050732)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основ и принципов эксплуатации технических и технологических систем объектов НКИ и РКТ.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Знание основ организации безопасной эксплуатации опасных производственных объектов (ОПО) в составе НКИ, практический опыт.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Дополнительные знания, полученные на курсах повышения квалификации, подтвержденные сертификатами.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Знания, полученные в системе планового обучения (подготовки) персонала в масштабе эксплуатирующей организации и отрасли.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подготовка систем и агрегатов объектов НКИ и РКТ к штатным работам согласно ЭД (подготовка к работе с СЧ РКН, РКН), а также руководство деятельностью подчиненного эксплуатационного персонала, контроль выполнения ими выполняемых работ в соответствии с ЭД и требованиями безопасности и охраны труда и промышленной безопасности.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Эксплуатация и испытания технических и технологических систем объектов НКИ, РКТ по направлениям: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подготовки СЧ РН на ТК (СК),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стартовое 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заправочное 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криогенное оборудование и холодильная 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сбора и обработки информации, в соответствии со штатным закреплением.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организовывать и выполнять следующие работы: проведение экспериментальных работ по освоению новых изделий РКТ и объектов НКИ, внедрению их в эксплуатацию, проведение испытаний готовых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технического обслуживания изделий РКТ, организация и контроль соблюдения технологической дисциплины и правильной эксплуатации технологического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предложений по повышению надежности изделий РКТ.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Навыки организации действий в сложных производственных ситуациях и/или аварийных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Руководство деятельностью подчиненного эксплуатационного персонала, контроль выполнения ими выполняемых работ в соответствии с ЭД и требованиями безопасности и охраны труда и промышленной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Организация взаимодействия и взаимодействие с организациями-разработчиками и организациями-производителями объектов НКИ и РКТ, смежными подразделениями эксплуатирующей организации. Контроль работ, выполняемых организациями промышленности.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Планирование и подготовка систем и агрегатов объектов НКИ и РКТ к штатным работам согласно ЭД (подготовка к работе с СЧ РКН, РКН).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Выполнение, контроль и документальное оформление штатных работ на закрепленных системах и агрегатах объектов НКИ и РКТ.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Подготовка, выполнение и документальное оформление послепусковых работ по восстановлению исправного состояния оборудования систем и агрегатов штатных объектов НКИ.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«Об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создания и эксплуатации (применения) космических систем на территории Республики Казахстан, а также в космическом пространстве, правила создания и эксплуатации (применения) космических ракетных комплексов на территории Республики Казахстан, утверждаемые уполномоченным органом в области космической деятельности в соответствии с подпунктом 23)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утилизации космических объектов и технических средств, выведенных из эксплуатации, утверждаемые уполномоченным органом в области космической деятельности в соответствии с подпунктом 24)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Справочные материалы по тематике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методы выполнения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Терминология, применяемая в специальной и справочной литературе, производственных инструкциях.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Действующие отраслевые стандарты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Бакалавры и специалисты по направлениям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 технологий (5B074600);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и ракетно-космическая техника (5В071400*, 5В071800*, 5В074300*, 160400**)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метрология и сертификация (050732).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Знание основ и принципов эксплуатации технических и технологических систем объектов НКИ и РКТ.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Знание основ организации безопасной эксплуатации опасных производственных объектов (ОПО) в составе НКИ, практический опыт.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Дополнительные знания, полученные на курсах повышения квалификации, подтвержденные сертификатами.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Знания, полученные в системе планового обучения (подготовки) персонала в масштабе эксплуатирующей организации и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Практический опыт эксплуатации изделий объектов НКИ и РКТ.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Основы документальной и технической подготовки оборудования систем и агрегатов штатных объектов НКИ и РКТ к проведению технических освидетельствований, автономных и комплексных испытаний, проверок на функционирование.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систематизировать свой опыт для передачи знаний другим работникам.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командную работу.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Самообучение.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решение поставленных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Дисциплинированность.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Ведущий инженер по техническому обслуживанию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«Ведущий инженер по техническому обслуживанию»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 по техническому обслуживанию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образование. Курсы повышения квалификации.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организация и контроль эксплуатации и эксплуатация систем и агрегатов на объектах НКИ и РКТ согласно ЭД, а также контроль организации рабочих мест, предусмотренных ЭД, в соответствии с требованиями охраны труда и промышленной безопасности.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Эксплуатация и испытания технических и технологических систем объектов НКИ, РКТ.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руководство работниками, выполняющими работы, описанные выше.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Приемка отчетных технических материалов, в том числе по договорам ОКР.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Согласование и организация выполнения программно-методических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результатов испытаний и подготовка проектов решений по результатам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Ведение эксплуатационной, отчетной документации и служебной переписки.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Практические навыки ориентации и пользования нормативными документами в служебной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Умение применять полученные знания и навыки в практической служебной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Умение правильно планировать и организовывать свое служебное время.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Умение правильно ориентироваться в сложной производственной обстановке.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Навыки практической работы на объектах НКИ и РКТ.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Планирование, организация и контроль поддержания систем и агрегатов в исправном техническом состоянии, планирование технических обслуживаний (регламентов) согласно организационно-распорядительных документов ЭД.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Оформление сводных заявок на материально-техническое обеспечение, пополнение ЗИП, поверку средств измерений.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Умение руководить деятельностью подчиненного эксплуатационного персонала, контролировать выполнения ими выполняемых работ в соответствии с ЭД и требованиями безопасности и охраны труда.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«Об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создания и эксплуатации (применения) космических систем на территории Республики Казахстан, а также в космическом пространстве, правила создания и эксплуатации (применения) космических ракетных комплексов на территории Республики Казахстан, утверждаемые уполномоченным органом в области космической деятельности в соответствии с подпунктом 23)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утилизации космических объектов и технических средств, выведенных из эксплуатации, утверждаемые уполномоченным органом в области космической деятельности в соответствии с подпунктом 24)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Справочные материалы по тематике работы, основные методы выполнения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Терминология, применяемая в специальной и справочной литературе, рабочих инструкциях.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отраслевые стандарты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Магистр (на основе освоенной программы бакалавриата), практический опыт эксплуатации изделий Объектов НКИ и РКТ.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Знание принципов устройства, взаимодействия составных частей агрегатов, систем, объектов комплекса, организации эксплуатации технических и технологических систем НКИ, РКТ.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организации безопасной эксплуатации опасных производственных объектов (ОПО) в составе объектов НКИ.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контроль подготовки подчиненного эксплуатационного персонала (инженеры II и I категории). Планирование и организация взаимодействия и взаимодействие с организациями-разработчиками и организациями-производителями объектов НКИ и РКТ при ведении рекламационной работы, проведении доработок (модернизаций), испытаний. Взаимодействие по направлению авторского и технического надзора с предприятиями-разработчиками, изготовителями, а также со специализированными организациями. Контроль работ, выполняемых организациями промышленности.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анализа результатов испытаний и подготовки решений по результатам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Планирование и организация работ по техническому диагностированию и продлению назначенных показателей ресурса.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Эксплуатация и испытания технических и технологических систем объектов НКИ, РКТ.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и руководство работниками, выполняющими работы, описанные выше.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Приемка отчетных технических материалов, в том числе по договорам ОКР.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Согласование и организация выполнения программно-методических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 результатов испытаний и подготовка проектов решений по результатам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Ведение эксплуатационной, отчетной документации и служебной переписки.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Практические навыки ориентации и пользования нормативными документами в служебной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Умение применять полученные знания и навыки в практической служебной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Умение правильно планировать и организовывать своҰ служебное время.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Умение правильно ориентироваться в сложной производственной обстановке.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Навыки практической работы на объектах НКИ и РКТ.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Оформление технических решений, технических заданий, ведение технической переписки. Оформление и согласование актов (технических документов) по результатам работ, выполненных сторонними организациями.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Проведение комплексного анализа в ходе взаимодействия со смежными подразделениями эксплуатирующей организации при решении общеобъектовых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Приемка технических отчетных материалов по договорам, отчетных материалов по ОКР. Анализ, оформление замечаний и предложений.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Разработка предложений по совершенствованию системы управления эксплуатацией объектов НКИ и РКТ (в соответствии со своим направлением деятельности).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Разработка проектов организационно-распорядительных документов и локальных актов работодателя по направлению своей деятельности, представление на согласование.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принципов устройства, взаимодействия составных частей агрегатов, систем, объектов комплекса, организации эксплуатации технических и технологических систем НКИ, РКТ.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Справочные материалы по тематике работы, основные методы выполнения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Терминология, применяемая в специальной и справочной литературе, рабочих инструкциях.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Действующие отраслевые стандарты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Магистр (на основе освоенной программы бакалавриата), практический опыт эксплуатации изделий объектов НКИ и РКТ.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«Об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Правила создания и эксплуатации (применения) космических систем на территории Республики Казахстан, а также в космическом пространстве, правила создания и эксплуатации (применения) космических ракетных комплексов на территории Республики Казахстан, утверждаемые уполномоченным органом в области космической деятельности в соответствии с подпунктом 23)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Правила утилизации космических объектов и технических средств, выведенных из эксплуатации, утверждаемые уполномоченным органом в области космической деятельности в соответствии с подпунктом 24)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организации безопасной эксплуатации опасных производственных объектов (ОПО) в составе объектов НКИ.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организация и контроль подготовки, выполнения и документального оформления послепусковых работ по восстановлению исправного состояния оборудования систем и агрегатов (объектов НКИ и РКТ в целом). Участие в разработке и реализации текущих и долгосрочных программ в сфере космической деятельности РК в соответствии со своим направлением деятельности, а также в разработке, согласование и организация выполнения программно-методических документов.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Планирование, организация и контроль проведения технических освидетельствований, автономных и комплексных испытаний, проверок на функционирование систем и агрегатов (объектов НКИ и РКТ в целом).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Планирование, организация и контроль подготовки систем и агрегатов Объектов НКИ и РКТ к штатным работам согласно ЭД (подготовка к работе с СЧ РКН, РКН).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Эксплуатация и испытания технических и технологических систем объектов НКИ, РКТ.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и руководство работниками, выполняющими работы, описанные выше.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Приемка отчетных технических материалов, в том числе по договорам ОКР.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Согласование и организация выполнения программно-методических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 результатов испытаний и подготовка проектов решений по результатам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Ведение эксплуатационной, отчетной документации и служебной переписки.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Практические навыки ориентации и пользования нормативными документами в служебной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Умение применять полученные знания и навыки в практической служебной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Умение правильно планировать и организовывать своҰ служебное время.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Умение правильно ориентироваться в сложной производственной обстановке.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Навыки практической работы на объектах НКИ и РКТ.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Выполнение, контроль и документальное оформление штатных работ на закрепленных системах и агрегатах объектов НКИ и РКТ.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Формирование и представление необходимой отчетности и статистических данных по результатам эксплуатации и испытаний систем, агрегатов (объектов НКИ и РКТ в целом).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штатных работ на закрепленных системах и агрегатах объектов НКИ и РКТ.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«Об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создания и эксплуатации (применения) космических систем на территории Республики Казахстан, а также в космическом пространстве, правила создания и эксплуатации (применения) космических ракетных комплексов на территории Республики Казахстан, утверждаемые уполномоченным органом в области космической деятельности в соответствии с подпунктом 23)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Правила утилизации космических объектов и технических средств, выведенных из эксплуатации, утверждаемые уполномоченным органом в области космической деятельности в соответствии с подпунктом 24)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Справочные материалы по тематике работы, основные методы выполнения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Терминология, применяемая в специальной и справочной литературе, рабочих инструкциях.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Действующие отраслевые стандарты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Магистр (на основе освоенной программы бакалавриата), практический опыт эксплуатации изделий Объектов НКИ и РКТ.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Знания, полученные в системе планового обучения (подготовки) персонала в масштабе эксплуатирующей организации и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Знание принципов устройства, взаимодействия составных частей агрегатов, систем, объектов комплекса, организации эксплуатации технических и технологических систем НКИ, РКТ.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Знание организации безопасной эксплуатации опасных производственных объектов (ОПО) в составе объектов НКИ.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Знания основ оформления сводных заявок на материально-техническое обеспечение, пополнение ЗИП, поверку средств измерений.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корпоративной культуры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ответственность за выполнение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командной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Самодисциплина.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Самоконтроль.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Исполнительские, аналитические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команде.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 (в прочих отраслях)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«Главный инженер (в прочих отраслях)»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 (в прочих отраслях)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образование. Курсы повышения квалификации.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организация и контроль поддержания объектов НКИ и РКТ в исправном техническом состоянии. Планирование технических обслуживаний (регламентов), текущих и капитальных ремонтов, технического диагностирования, продления назначенных показателей ресурса, согласно организационно-распорядительных документов и ЭД. А также организация обучения подготовки и переподготовки эксплуатационного персонала подразделения (объекта).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Руководство эксплуатацией и испытаниями объектов НКИ и РКТ, составных частей КРК.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Приемка отчетных материалов по договорам ОКР.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3.Разработка, согласование и организация выполнения программно-методических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 результатов испытаний и подготовка решений по результатам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Оптимизация выполнения производственных (технологических, эксплуатационных)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 разработке и реализации текущих и долгосрочных программ в сфере космической деятельности организации/предприятия и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Участие в опытно-конструкторских работах по созданию космических систем и комплексов.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Умение организовать системный подход в решении вопросов испытательной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Навыки управления производством (эксплуатацией) объектов КРК, эксплуатирующими подразделениями.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Планирование, организация и контроль деятельности подразделения (подразделений, объекта в целом) по эксплуатации объектов НКИ и РКТ согласно ЭД, организационно-распорядительных и нормативных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Материально-техническое обеспечение, обеспечение пополнения ЗИП, поверки средств измерений объектов НКИ и РКТ.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Контроль организации рабочих мест, предусмотренных ЭД, в соответствии с требованиями охраны труда и промышленной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Организация обучения подготовки и переподготовки эксплуатационного персонала подразделения (объекта).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Организация подготовки и комиссионное осуществление допуска персонала подразделения (объекта) к самостоятельной работе на закрепленной технике.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Обеспечение выполнения персоналом подразделения (объекта) работ в соответствии с ЭД, требованиями безопасности, охраны труда и нормативных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Организация и обеспечение проведения аттестации рабочих мест подразделения (объекта).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Профессиональные знания в сфере космической отрасли по конструкции, принципу действия, организации эксплуатации и испытаниям РКТ и объектов НКИ, физических основ технологических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организации безопасной эксплуатации опасных производственных объектов (ОПО) в составе объектов НКИ.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«Об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Правила создания и эксплуатации (применения) космических систем на территории Республики Казахстан, а также в космическом пространстве, правила создания и эксплуатации (применения) космических ракетных комплексов на территории Республики Казахстан, утверждаемые уполномоченным органом в области космической деятельности в соответствии с подпунктом 23)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Правила утилизации космических объектов и технических средств, выведенных из эксплуатации, утверждаемые уполномоченным органом в области космической деятельности в соответствии с подпунктом 24)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Справочные материалы по тематике работы, методы выполнения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Терминология, применяемая в специальной и справочной литературе,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Действующие отраслевые стандарты, технические регламенты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Теория и практика управления производством (эксплуатацией).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Теория и практика управленческой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Знание физических основ и принципов действия эксплуатируемого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Знание порядка организации безопасной эксплуатации опасных производственных объектов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Знание экономических основ производственной (управленческой)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Основы штатных работ на закрепленных системах и агрегатах объектов НКИ и РКТ.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обеспечение взаимодействия с организациями-разработчиками и организациями-производителями объектов НКИ и РКТ по всем направлениям эксплуатации и испытаний. Взаимодействие по направлению авторского и технического надзора с предприятиями-разработчиками, изготовителями, а также со специализированными организациями. Организация работ, выполняемых организациями промышленности.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эксплуатации и испытаний РКТ, технических и технологических систем и объектов НКИ, в масштабе подразделения 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Руководство эксплуатацией и испытаниями объектов НКИ и РКТ, составных частей КРК.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Приемка отчетных материалов по договорам ОКР.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4.Разработка, согласование и организация выполнения программно-методических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результатов испытаний и подготовка решений по результатам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Оптимизация выполнения производственных (технологических, эксплуатационных)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Участие в разработке и реализации текущих и долгосрочных программ в сфере космической деятельности организации/предприятия и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Участие в опытно-конструкторских работах по созданию космических систем и комплексов.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Умение организовать системный подход в решении вопросов испытательной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Навыки управления производством (эксплуатацией) объектов КРК, эксплуатирующими подразделениями.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Участие в работе комиссии по испытаниям и вводу в эксплуатацию объектов НКИ и РКТ. Выработка проектов решений по результатам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Согласование технических решений, технических заданий, ведение технического делопроизводства. Подписание/утверждение актов (технических документов) по результатам работ, выполненных сторонними организациями.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Взаимодействие со смежными подразделениями (объектами) организации и/или сторонних организаций.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«Об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создания и эксплуатации (применения) космических систем на территории Республики Казахстан, а также в космическом пространстве, правила создания и эксплуатации (применения) космических ракетных комплексов на территории Республики Казахстан, утверждаемые уполномоченным органом в области космической деятельности в соответствии с подпунктом 23)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утилизации космических объектов и технических средств, выведенных из эксплуатации, утверждаемые уполномоченным органом в области космической деятельности в соответствии с подпунктом 24)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Справочные материалы по тематике работы, методы выполнения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Терминология, применяемая в специальной и справочной литературе.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отраслевые стандарты, технические регламенты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Теория и практика управления производством (эксплуатацией).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Теория и практика управленческой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физических основ и принципов действия эксплуатируемого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Знание порядка организации безопасной эксплуатации опасных производственных объектов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Знание экономических основ производственной (управленческой)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Знание основных требований нормативных документов по организации эксплуатации и испытаний изделий РКТ и объектов НКИ в масштабах подразделения/предприятия.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приемки технических отчетных материалов по договорам, отчетных материалов по ОКР. Анализ, обобщение замечаний и предложений, формирование решения для вышестоящего руководства. Организация разработки проектов организационно-распорядительных документов и локальных актов работодателя по направлению своей деятельности, представление на утверждение.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разработке, согласование и организация выполнения программно-методических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Руководство эксплуатацией и испытаниями объектов НКИ и РКТ, составных частей КРК.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Приемка отчетных материалов по договорам ОКР.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 результатов испытаний и подготовка решений по результатам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Оптимизация выполнения производственных (технологических, эксплуатационных)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 разработке и реализации текущих и долгосрочных программ в сфере космической деятельности организации/предприятия и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Участие в опытно-конструкторских работах по созданию космических систем и комплексов.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Умение организовать системный подход в решении вопросов испытательной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Навыки управления производством (эксплуатацией) объектов КРК, эксплуатирующими подразделениями.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Подача предложений по совершенствованию системы управления эксплуатацией объектов НКИ и РКТ (в соответствии со своим направлением деятельности).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Профессиональные знания в сфере космической отрасли по конструкции, принципу действия, организации эксплуатации и испытаниям РКТ и объектов НКИ, физических основ технологических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«Об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создания и эксплуатации (применения) космических систем на территории Республики Казахстан, а также в космическом пространстве, правила создания и эксплуатации (применения) космических ракетных комплексов на территории Республики Казахстан, утверждаемые уполномоченным органом в области космической деятельности в соответствии с подпунктом 23)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Правила утилизации космических объектов и технических средств, выведенных из эксплуатации, утверждаемые уполномоченным органом в области космической деятельности в соответствии с подпунктом 24)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Справочные материалы по тематике работы, методы выполнения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Терминология, применяемая в специальной и справочной литературе,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Действующие отраслевые стандарты, технические регламенты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Теория и практика управления производством (эксплуатацией).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Теория и практика управленческой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Знание физических основ и принципов действия эксплуатируемого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Знание порядка организации безопасной эксплуатации опасных производственных объектов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Знание экономических основ производственной (управленческой)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Знание физических принципов работы и взаимодействия закрепленного оборудования в масштабе подразделения, предприятия, технологии работ на КРК.</w:t>
            </w:r>
          </w:p>
        </w:tc>
      </w:tr>
      <w:tr>
        <w:trPr>
          <w:trHeight w:val="240" w:hRule="atLeast"/>
        </w:trPr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Корпоративное лидерство.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команде.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планирование.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поддерживать дисциплину в подразделении.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коммуникация.</w:t>
            </w:r>
          </w:p>
        </w:tc>
      </w:tr>
      <w:tr>
        <w:trPr>
          <w:trHeight w:val="240" w:hRule="atLeast"/>
        </w:trPr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конструктор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«Генеральный конструктор»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конструктор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образование, практический опыт. Курсы повышения квалификации.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производственной, хозяйственной и финансово-экономической деятельностью предприятия (крупного объекта НКИ, в том числе опасных производственных объектов) по эксплуатации и испытаниям РКТ и объектов НКИ, согласно ЭД, организационно-распорядительных и нормативных документов.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Принятие решений по результатам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стратегии развития предприятия (КРК, объекта НКИ), управление сложными производственными, научными процессами.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Взаимодействие со смежными предприятиями и предприятиями кооперации и другими организациями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эксплуатации и испытаний объектов НКИ, РКТ (КРК в целом, СК, ТК, ЗНС).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разработке и реализации текущих и долгосрочных программ в сфере космической деятельности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Планирование и организация проведения опытно-конструкторских работ по созданию космических систем и комплексов.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Определение технической политики предприятия, ее обеспечение и реализация.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Руководство поддержанием объектов НКИ и РКТ в исправном техническом состоянии.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Планирование подготовки КРК (объектов НКИ) к проведению штатных работ по обеспечению запусков космических аппаратов.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Умение принимать меры по обеспечению и укомплектованности организации квалифицированными кадрами.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нормативных документов по организации эксплуатации и испытаний изделий РКТ и объектов НКИ в масштабах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«Об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создания и эксплуатации (применения) космических систем на территории Республики Казахстан, а также в космическом пространстве, правила создания и эксплуатации (применения) космических ракетных комплексов на территории Республики Казахстан, утверждаемые уполномоченным органом в области космической деятельности в соответствии с подпунктом 23)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Правила утилизации космических объектов и технических средств, выведенных из эксплуатации, утверждаемые уполномоченным органом в области космической деятельности в соответствии с подпунктом 24)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Терминология, применяемая в космической отрасли и справочной литературе.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отраслевые стандарты, технические регламенты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Теория и практика управления организацией (предприятием).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Теория и практика управленческой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порядка организации безопасной эксплуатации опасных производственных объектов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Теория и практика экономической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Специалист (бакалавр, магистр, доктор PhD) на основе освоенной программы высшего (полного) образования.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Возглавляет (участвует) комиссию по автономным (комплексным) испытаниям, приему и вводу в эксплуатацию объектов КРК (РКТ, НКИ). А также взаимодействие с организациями-разработчиками и организациями-производителями объектов НКИ и РКТ по стратегическим направлениям развития предприятия (КРК, объекта НКИ), эксплуатации и испытаний.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Принятие мер и обеспечение создания безопасных и благоприятных для жизни и здоровья условий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Принятие решений по результатам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Определение стратегии развития предприятия (КРК, объекта НКИ), управление сложными производственными, научными процессами.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Взаимодействие со смежными предприятиями и предприятиями кооперации и другими организациями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эксплуатации и испытаний объектов НКИ, РКТ (КРК в целом, СК, ТК, ЗНС).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 разработке и реализации текущих и долгосрочных программ в сфере космической деятельности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Планирование и организация проведения опытно-конструкторских работ по созданию космических систем и комплексов.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Умение взаимодействовать с заказчиками услуг, предоставляемых КРК (объектом НКИ).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физических принципов работы и взаимодействия оборудования предприятия в масштабе технологии работ на КРК.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«Об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создания и эксплуатации (применения) космических систем на территории Республики Казахстан, а также в космическом пространстве, правила создания и эксплуатации (применения) космических ракетных комплексов на территории Республики Казахстан, утверждаемые уполномоченным органом в области космической деятельности в соответствии с подпунктом 23)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Правила утилизации космических объектов и технических средств, выведенных из эксплуатации, утверждаемые уполномоченным органом в области космической деятельности в соответствии с подпунктом 24)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Терминология, применяемая в космической отрасли и справочной литературе.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отраслевые стандарты, технические регламенты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Теория и практика управления организацией (предприятием).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Теория и практика управленческой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порядка организации безопасной эксплуатации опасных производственных объектов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Теория и практика экономической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Специалист (бакалавр, магистр, доктор PhD) на основе освоенной программы высшего (полного)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Синтез профессиональных знаний и опыта в космической сфере деятельности и смежных областях.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планировании, разработке и реализации текущих и долгосрочных программ в сфере космической деятельности РК в соответствии со своим направлением деятельности. Утверждение планов развития предприятия/организации. Руководство разработкой проектов организационно-распорядительных документов и локальных актов работодателя, направленных на эффективное применение по назначению объектов НКИ и РКТ.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направлений модернизации, повышения конкурентных характеристик РКТ, объектов НКИ.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Принятие решений по результатам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Определение стратегии развития предприятия (КРК, объекта НКИ), управление сложными производственными, научными процессами.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Взаимодействие со смежными предприятиями и предприятиями кооперации и другими организациями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эксплуатации и испытаний объектов НКИ, РКТ (КРК в целом, СК, ТК, ЗНС).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 разработке и реализации текущих и долгосрочных программ в сфере космической деятельности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Планирование и организация проведения опытно-конструкторских работ по созданию космических систем и комплексов.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Руководство разработкой проектов организационно-распорядительных документов и локальных актов работодателя, направленных на эффективное применение по назначению объектов НКИ и РКТ.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о построении кооперативных систем деятельности и взаимодействия, методологии управления макроэкономическими и макросоциальными системами.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«Об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создания и эксплуатации (применения) космических систем на территории Республики Казахстан, а также в космическом пространстве, правила создания и эксплуатации (применения) космических ракетных комплексов на территории Республики Казахстан, утверждаемые уполномоченным органом в области космической деятельности в соответствии с подпунктом 23)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Правила утилизации космических объектов и технических средств, выведенных из эксплуатации, утверждаемые уполномоченным органом в области космической деятельности в соответствии с подпунктом 24)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января 2012 года «О космической деятельности».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Терминология, применяемая в космической отрасли и справочной литературе.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отраслевые стандарты, технические регламенты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Теория и практика управления организацией (предприятием).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Теория и практика управленческой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порядка организации безопасной эксплуатации опасных производственных объектов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Теория и практика экономической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Специалист (бакалавр, магистр, доктор PhD) на основе освоенной программы высшего (полного)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Знание экономических основ управления производственной деятельности и управления персоналом.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анализа информации.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Корпоративное лидерство.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команде.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планирование.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поддерживать дисциплину в подразделении.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коммуникация.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данные профессионального стандарта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«Совместное Казахстанско-Российское предприятие «Байтерек»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версии и год выпуска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1, 2014 год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ориентировочного пересмотра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