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efdbe" w14:textId="08efd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профессионального стандарта "Производство летательных аппаратов"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30 декабря 2014 года № 339. Зарегистрирован в Министерстве юстиции Республики Казахстан 9 апреля 2015 года № 10668. Утратил силу приказом Министра по инвестициям и развитию Республики Казахстан от 30 марта 2016 года № 308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по инвестициям и развитию РК от 30.03.2016 </w:t>
      </w:r>
      <w:r>
        <w:rPr>
          <w:rFonts w:ascii="Times New Roman"/>
          <w:b w:val="false"/>
          <w:i w:val="false"/>
          <w:color w:val="ff0000"/>
          <w:sz w:val="28"/>
        </w:rPr>
        <w:t>№ 308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138-5 Трудового кодекса Республики Казахстан от 15 мая 2007 года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«Производство летательных аппаратов».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по инвестициям и развитию Республики Казахстан (Ержанов А.К.)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в информационно-правовой системе «Әділет» республиканского государственного предприятия на праве хозяйственного ведения «Республиканский центр правовой информации Министерства юстиции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по инвестициям и развитию Республики Казахстан Рау А.П.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Исекешев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социального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 Т. Дуйсенова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марта 2015 года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инвестициям и развитию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декабря 2015 года № 339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Профессиональный стандарт «Производство летательных аппаратов»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Профессиональный стандарт «Производство летательных аппаратов» предназначен для формирования образовательных программ, в том числе для обучения персонала на предприятиях, для сертификации работников и выпускников образовательных учреждений, для решения широкого круга задач в области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дефектация – процесс выявления неисправностей в агрегатах и деталях техники для определения их технического состояния и пригодности к дальнейшему использованию;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квалификация – степень готовности работника к качественному выполнению конкретных трудовых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квалификационный уровень – совокупность требований к уровню подготовки и компетенции работника, дифференцируемой по параметрам сложности, нестандартности трудовых действий, ответственности и самостоятельности;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трудовая функция – набор взаимосвязанных действий, направленных на решение одной или нескольких задач процесса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профессиональная подгруппа – совокупность профессий, сформированная целостным набором трудовых функций и необходимых для их выполнения компетенций;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профессиональный стандарт – стандарт, определяющий в конкретной области профессиональной деятельности требования к уровню квалификации, компетенций, содержанию, качеству и условиям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профессиональная группа – совокупность профессиональных подгрупп,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компетенций для их выполнения;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профессия – основной род занятий трудовой деятельности человека, требующий определенных знаний, умений и практических навыков, приобретенных в результате специальной подготовки и подтверждаемых соответствующими документами об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квалитет – характеристика точности изготовления изделия (детали), определяющая значения допусков;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классификатор занятий – систематизированный перечень занятий (профессий), позволяющий достигнуть единообразия их наименований и обеспечить возможность проведения статистического учета, сравнения и анализа данных по состоянию рынка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пасты Государственного оптического института – шлифовальные и полировальные пасты на основе оксида хрома (III), используемые для шлифования и полирования стальных сплавов (в том числе термически упрочненных), цветных металлов, твердых пластмасс и полимеров, стекла (в том числе оптического), керамических материалов и изделий из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основная группа – совокупность предприятий и организаций, для которых характерна общность выпускаемой продукции, технологии производства, основных фондов и профессиональных навыков работающих;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 отраслевая рамка квалификаций – структурированное описание квалификационных уровней, признаваемых в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течеискатель – прибор, предназначенный для выявления, локализации и количественной оценки величины;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летательный аппарат – общее название устройства (аппарата) для полетов в атмосфере.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используются следующие сокращения: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ОРК – отраслевая рамка квалификаций;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КС –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квалификационный справочник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руководителей, специалистов и других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ЕТКС – Единый тарифно-квалификационный справочник работ и профессий рабочих;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ПС – профессиональный стандарт;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ГОИ – Государственный оптический институт.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Паспорт ПС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Наименование ПС: «Производство летательных аппаратов».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Цель разработки ПС: унификация, установление и поддержание единых требований к содержанию и качеству профессиональной деятельности, определению квалификационных требований к специалистам в сфере производства летательных аппаратов.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Краткое описание ПС: производство и модернизация летательных аппаратов, сборка летательных аппаратов различных типов, а также опытных и экспериментальных изделий, комплексная отработка и проверка взаимодействия систем собранных изделий.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Основная группа: авиационная техника.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Профессиональная группа по классификатору занятий: производство летательных аппаратов.</w:t>
      </w:r>
    </w:p>
    <w:bookmarkEnd w:id="6"/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Карточки профессий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профессий: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слесарь-сборщик двигателей, 2-4 уровень квалификации по ОРК;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слесарь-сборщик летательных аппаратов, 2-4 уровень квалификации по ОРК;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слесарь по ремонту авиадвигателей, 2-4 уровень квалификации по ОРК;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слесарь по ремонту агрегатов, 3-4 уровень квалификации по ОРК;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слесарь по ремонту летательных аппаратов, 2-4 уровень квалификации по ОРК;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электромеханик, 5 уровень квалификации по ОРК;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техник-технолог, 5 уровень квалификации по ОРК;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инженер, 5 уровень квалификации по ОРК.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Карточки профессий приводятся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«Производство летательных аппаратов»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3"/>
        <w:gridCol w:w="853"/>
        <w:gridCol w:w="6"/>
        <w:gridCol w:w="6"/>
        <w:gridCol w:w="4"/>
        <w:gridCol w:w="2492"/>
        <w:gridCol w:w="3533"/>
        <w:gridCol w:w="2693"/>
      </w:tblGrid>
      <w:tr>
        <w:trPr>
          <w:trHeight w:val="18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КАРТОЧКА ПРОФЕССИИ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«Слесарь-сборщик двигателей»</w:t>
            </w:r>
          </w:p>
        </w:tc>
      </w:tr>
      <w:tr>
        <w:trPr>
          <w:trHeight w:val="6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профессии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</w:t>
            </w:r>
          </w:p>
        </w:tc>
      </w:tr>
      <w:tr>
        <w:trPr>
          <w:trHeight w:val="18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Слесарь-сборщик двигателей</w:t>
            </w:r>
          </w:p>
        </w:tc>
      </w:tr>
      <w:tr>
        <w:trPr>
          <w:trHeight w:val="33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</w:t>
            </w:r>
          </w:p>
        </w:tc>
      </w:tr>
      <w:tr>
        <w:trPr>
          <w:trHeight w:val="33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ЕТКС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2-7</w:t>
            </w:r>
          </w:p>
        </w:tc>
      </w:tr>
      <w:tr>
        <w:trPr>
          <w:trHeight w:val="3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профессиональное образование</w:t>
            </w:r>
          </w:p>
        </w:tc>
      </w:tr>
      <w:tr>
        <w:trPr>
          <w:trHeight w:val="60" w:hRule="atLeast"/>
        </w:trPr>
        <w:tc>
          <w:tcPr>
            <w:tcW w:w="4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Трудовые функции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Слесарно-сборочная подготовка к сборке и монтажу.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Сборка и монтаж двигателей и агрегатов различной степени сложности.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Проведение испытаний собранных узлов и агрегатов двигателей на стендах и прессах. Проведение стендовых испытаний (холодной обкатки) двигателей.</w:t>
            </w:r>
          </w:p>
        </w:tc>
      </w:tr>
      <w:tr>
        <w:trPr>
          <w:trHeight w:val="285" w:hRule="atLeast"/>
        </w:trPr>
        <w:tc>
          <w:tcPr>
            <w:tcW w:w="4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по ОРК: 2 (квалификационный разряд: 2-3)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по ОРК: 3 (квалификационный разряд: 4-5)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по ОРК: 4 (квалификационный разряд: 6-7)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1. Слесарно-сборочная подготовка к сборке и монтажу</w:t>
            </w:r>
          </w:p>
        </w:tc>
      </w:tr>
      <w:tr>
        <w:trPr>
          <w:trHeight w:val="16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Навыки разборки несложных узлов двигателей и агрегатов, умение удалять смазку с деталей и узлов двигателя.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Навыки выявления дефектов деталей двигателя при визуальном осмотре.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Умение производить слесарную обработку деталей двигателя различной степени сложности по 8-14 квалитетам.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Умение пользоваться справочником для определения свойств материалов, расшифровывать марки материалов и определять область их применения.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Умение производить обмер деталей двигателей и агрегатов при помощи измерительного инструмента.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Умение анализировать рабочую ситуацию, осуществлять текущий и итоговый контроль, оценку и коррекцию собственной деятельности.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Умение выполнять разборку и расконсервацию сложных узлов двигателей и агрегатов, имеющих соединения по 6 - 7 квалитетам.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Навыки определения качества и комплектности деталей и узлов.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Навыки термообработки, сварки и пайки металлов.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Навыки наладки и ремонта слесарного и контрольно-измерительного инструмента.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Навыки чтения чертежно-графической и технологической документации, выполнения эскизов, технических рисунков и чертежей деталей, их элементов и узлов.</w:t>
            </w:r>
          </w:p>
        </w:tc>
      </w:tr>
      <w:tr>
        <w:trPr>
          <w:trHeight w:val="75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Знание технологии разборки несложных узлов двигателя и порядка оформления технологической документации на разборку двигателя.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основных видов смазки и способов ее удаления.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основных сведений о технических измерениях и резьбах.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общих сведений о системе допусков.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Знание технологических процессов всех видов слесарной обработки материалов.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Знание основных видов коррозии и способов защиты металлов от нее.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Знание о параметрах обработки поверхностей, термообработки, сварки и пайки металлов.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конструкции монтажных и разборочных стендов для разборки узлов двигателя и правила пользования ими.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конструктивных изменений деталей и узлов двигателей и агрегатов по сериям.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Знание основных понятий о механизации, автоматизации и компьютеризации производства и их задачах.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основ компьютерных графических программ.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методов дефектации деталей узлов и агрегатов.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марок и механических свойств металлов, сплавов и неметаллических материалов, применяемых в конструкции двигателя.</w:t>
            </w:r>
          </w:p>
        </w:tc>
      </w:tr>
      <w:tr>
        <w:trPr>
          <w:trHeight w:val="270" w:hRule="atLeast"/>
        </w:trPr>
        <w:tc>
          <w:tcPr>
            <w:tcW w:w="4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2. Сборка и монтаж двигателей и агрегатов различной степени сложности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Умение фиксировать детали узлов в стапеле или сборочном приспособлении.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пользоваться сборочной оснасткой и инструментом.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Умение выполнять сборку узлов двигателей и агрегатов средней сложности, соединяемых при помощи болтов, винтов, шпилек, шпонок и шлиц.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Умение производить шплинтовку деталей и узлов двигателей контровку, клеймение, глушение и пломбирование.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Умение изготавливать несложные приспособления для разборки и сборки деталей и агрегатов двигателя.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Умение выполнять сборку и регулирование сложных узлов и механизмов двигателя и агрегатов, требующих подгонки и посадки по 6 - 7 квалитетам, крепление их в соответствии с технической документацией.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выполнять подгонку натягов и зазоров, центрирование и нивелировку монтируемых деталей, узлов и агрегатов.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Умение выполнять клеймение, глушение и пломбирование сложных деталей и узлов двигателя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Умение проводить статическое и динамическое уравновешивание деталей и узлов двигателя в соответствии с технологией.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Умение пользоваться точными измерительными приборами, инструментом, тарированными ключами.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Навыки доводки сложных деталей и узлов двигателя.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Навыки сборки редукторов и фрикционных муфт.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Умение производить сборку под динамическую балансировку роторов турбин и компрессоров.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Умение выполнять окончательную сборку и регулирование двигателей различной степени сложности и их агрегатов.</w:t>
            </w:r>
          </w:p>
        </w:tc>
      </w:tr>
      <w:tr>
        <w:trPr>
          <w:trHeight w:val="54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Знание основных видов соединений двигателей и агрегатов.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основных сведений о конструкции и назначении агрегатов двигателя.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технических требований, предъявляемых к качеству деталей и узлов, поступающих на сборку.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Знание технологической последовательности сборки двигателей и их агрегатов.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технических условий на монтаж, отработку, регулирование агрегатов и систем двигателя.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принципа взаимодействия и работы монтируемых агрегатов и систем.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правил применения консервирующих и смазочных материалов, металлокерамических, графитированных, талькированных и резиновых изделий на двигателе.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Знание конструкции и принципа работы агрегатов реактивных, турбовинтовых или поршневых двигателей.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основных технологических процессов восстановления деталей и узлов двигателей и агрегатов разными методами в соответствии с техническими требованиями.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конструкции и особенностей технологии сборки мощных и опытных двигателей.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правил регулирования окончательно собранного двигателя в соответствии с технологией производства.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Знание порядка оформления технологической документации на сборку и монтаж двигателей, паспортов на изделия, сопроводительных карт, формуляров, основных сведений о сертифицированных изделиях.</w:t>
            </w:r>
          </w:p>
        </w:tc>
      </w:tr>
      <w:tr>
        <w:trPr>
          <w:trHeight w:val="165" w:hRule="atLeast"/>
        </w:trPr>
        <w:tc>
          <w:tcPr>
            <w:tcW w:w="4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3. Проведение испытаний собранных узлов и агрегатов двигателей на стендах и прессах. Проведение стендовых испытаний (холодной обкатки) двигателей</w:t>
            </w:r>
          </w:p>
        </w:tc>
      </w:tr>
      <w:tr>
        <w:trPr>
          <w:trHeight w:val="13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Умение выполнять прокачку масляных каналов коробок агрегатов двигателя.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проводить испытание собранных узлов на стендах и прессах гидравлического давления.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Умение производить промывку и испытание на герметичность агрегатов и систем двигателя, пользоваться течеискателями.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Навыки статической балансировки отдельных деталей двигателя.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Навыки устранения выявленных дефектов при сборке и после испытания двигателя.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Навыки тарировки динамометрического и тензометрического инструмента.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Умение выполнять отладку и регулирование испытательных стендов, устранение неисправностей в их работе.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Умение выполнять балансировку сложных деталей и узлов двигателя с применением сложных приспособлений и машин.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устранять дефекты и замену агрегатов при испытании силовой установки на изделии.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Умение проводить стендовые испытания (холодную обкатку) двигателей.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Умение выполнять регулировочно-доводочные работы после испытания двигателей.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Умение выполнять проверку работы сложной автоматики и контрольную переборку двигателей.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Навыки оформления технической документации для передачи двигателя техническому контролеру.</w:t>
            </w:r>
          </w:p>
        </w:tc>
      </w:tr>
      <w:tr>
        <w:trPr>
          <w:trHeight w:val="165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Знание правил пользования стендами для прокачки маслом узлов и агрегатов двигателей и стендами гидравлического давления.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Знание конструкции стендов по прокачке узлов двигателя.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принципа действия и правил пользования стендами для динамической балансировки деталей и узлов двигателя.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причин появления дефектов при испытании двигателей.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особенностей работы деталей турбины, агрегатов и узлов в агрессивной среде.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Знание марок и свойств топлива, применяемого для двигателей.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Знание способов и правил наладки, регулирования и устранения неисправностей специальных испытательных стендов.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изменений структуры металлов под давлением агрессивной среды газотурбинных двигателей.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правил оформления сопроводительной документации для сдачи двигателя техническому контролеру.</w:t>
            </w:r>
          </w:p>
        </w:tc>
      </w:tr>
      <w:tr>
        <w:trPr>
          <w:trHeight w:val="75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команде. Умение сосредотачивать внимание, нести ответственность за результаты своей работы. Пространственное воображение. Аналитическое мышление.</w:t>
            </w:r>
          </w:p>
        </w:tc>
      </w:tr>
      <w:tr>
        <w:trPr>
          <w:trHeight w:val="78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Слесарь-сборщик летательных аппаратов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 ремонту авиадвигателей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 ремонту летательных аппаратов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КАРТОЧКА ПРОФЕССИИ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«Слесарь-сборщик летательных аппаратов»</w:t>
            </w:r>
          </w:p>
        </w:tc>
      </w:tr>
      <w:tr>
        <w:trPr>
          <w:trHeight w:val="30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профессии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</w:t>
            </w:r>
          </w:p>
        </w:tc>
      </w:tr>
      <w:tr>
        <w:trPr>
          <w:trHeight w:val="3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Слесарь-сборщик летательных аппаратов</w:t>
            </w:r>
          </w:p>
        </w:tc>
      </w:tr>
      <w:tr>
        <w:trPr>
          <w:trHeight w:val="3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</w:t>
            </w:r>
          </w:p>
        </w:tc>
      </w:tr>
      <w:tr>
        <w:trPr>
          <w:trHeight w:val="3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ЕТКС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2-8</w:t>
            </w:r>
          </w:p>
        </w:tc>
      </w:tr>
      <w:tr>
        <w:trPr>
          <w:trHeight w:val="3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профессиональное образование</w:t>
            </w:r>
          </w:p>
        </w:tc>
      </w:tr>
      <w:tr>
        <w:trPr>
          <w:trHeight w:val="90" w:hRule="atLeast"/>
        </w:trPr>
        <w:tc>
          <w:tcPr>
            <w:tcW w:w="4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Трудовые функции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Узловая и агрегатная сборка.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Испытание и регулировка узлов и агрегатов летательных аппаратов.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Окончательная сборка, регулирование и доводка летательных аппаратов.</w:t>
            </w:r>
          </w:p>
        </w:tc>
      </w:tr>
      <w:tr>
        <w:trPr>
          <w:trHeight w:val="285" w:hRule="atLeast"/>
        </w:trPr>
        <w:tc>
          <w:tcPr>
            <w:tcW w:w="4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по ОРК: 2 (квалификационный разряд: 2-3)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по ОРК: 3 (квалификационный разряд: 4-5)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по ОРК: 4 (квалификационный разряд: 6-8)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1. Узловая и агрегатная сборка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Навыки распаковки и расконсервации деталей и узлов летательных аппаратов.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выполнять основные операции по слесарной обработке металлов: резка ножовкой, опиловка, обработка наждачным полотном, удаление задиров и забоев.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Умение производить сборку узлов и агрегатов средней сложности по чертежам и технологиям с применением сборочного инструмента.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Навыки предварительной сборки отдельных агрегатов летательных аппаратов с креплением на технологические болты.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Навыки сборки и клепки в стапелях и вне стапелей узловых соединений в легкодоступных местах.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Навыки перемещения узлов и агрегатов летательных аппаратов при помощи простых грузоподъемных механизмов.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Умение производить сборку и регулирование узлов и агрегатов летательных аппаратов с доводкой внешних обводов и стыкуемых поверхностей по 6 - 10 квалитетам.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выполнять болтовые и клепаные соединения деталей по 7 - 10 квалитетам с разделкой отверстий и применением клеев, герметиков, красок.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Умение выполнять монтаж тросовой проводки.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Навыки нивелировки агрегатов летательных аппаратов с использованием точных приборов.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Умение проводить проверку взаимодействия смонтированных узлов, агрегатов и систем, их работоспособность и устранять выявленные дефекты.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Умение применять в работе и настраивать контрольно-измерительные приборы.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Умение выполнять окончательную доработку сложных деталей и узлов летательных аппаратов из композиционных материалов и сотовых конструкций.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производить стыковку и нивелировку сложных узлов и агрегатов летательных аппаратов с доводкой стыкуемых поверхностей по 6 квалитету.</w:t>
            </w:r>
          </w:p>
        </w:tc>
      </w:tr>
      <w:tr>
        <w:trPr>
          <w:trHeight w:val="285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Знание технологических процессов сборки и разборки простых узлов и агрегатов летательных аппаратов.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основных сведений о конструкции собираемых узлов и агрегатов.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видов и причин брака при выполнении слесарно-сборочных работ.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устройства стапелей, типов применяемых стапелей по способу фиксации.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Знание назначения и правил пользования применяемым простым механизированным оборудованием, оснасткой, приспособлениями, слесарными и измерительными инструментами, грузоподъемными механизмами.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Знание наименований смазок и рабочих жидкостей.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Знание технических условий на монтаж, отработку, регулирование агрегатов и систем.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правил и видов термообработки и сварки.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технологии ремонта основных собираемых агрегатов и деталей.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схем герметизации, системы допусков и посадок.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Знание конструкции сложных систем летательных аппаратов.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технологии сварочных и термических работ.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правил пользования нивелиром, теодолитом, квадрантом, оптическим угломером.</w:t>
            </w:r>
          </w:p>
        </w:tc>
      </w:tr>
      <w:tr>
        <w:trPr>
          <w:trHeight w:val="180" w:hRule="atLeast"/>
        </w:trPr>
        <w:tc>
          <w:tcPr>
            <w:tcW w:w="4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2. Испытание и регулировка узлов и агрегатов летательных аппаратов (выполнение данной трудовой функции требует наличия у рабочего квалификации 3-4 уровня ОРК)</w:t>
            </w:r>
          </w:p>
        </w:tc>
      </w:tr>
      <w:tr>
        <w:trPr>
          <w:trHeight w:val="21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Умение проводить испытания авиационных изделий на герметичность.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Навыки управления испытательными стендами и приборами.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Умение проводить балансировку на испытательных стендах рулей поворота, высоты, элеронов.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Навыки регулирования систем управления летательных аппаратов на испытательных стендах с имитирующими агрегатами.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Умение управлять испытательными стендами и приборами, проводить их настройку и испытание.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Умение выполнять контроль работы автоматов и контрольно-записывающей аппаратуры.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Умение проводить испытание трубопроводов давлением воздуха и масла.</w:t>
            </w:r>
          </w:p>
        </w:tc>
      </w:tr>
      <w:tr>
        <w:trPr>
          <w:trHeight w:val="285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Знание правил пользования наземными стендами и установками для испытаний.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технических условий на испытание авиационных систем.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технологии проведения испытаний агрегатов летательных аппаратов на герметичность с применением испытательной аппаратуры и течеискателей.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Знание правил регулирования систем управления летательным аппаратом на стендах с имитирующими агрегатами.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принципа действия и способов наладки установок и стендов для комплексных испытаний различных систем.</w:t>
            </w:r>
          </w:p>
        </w:tc>
      </w:tr>
      <w:tr>
        <w:trPr>
          <w:trHeight w:val="60" w:hRule="atLeast"/>
        </w:trPr>
        <w:tc>
          <w:tcPr>
            <w:tcW w:w="4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3. Окончательная сборка, регулирование и доводка летательных аппаратов (выполнение данной трудовой функции требует наличия у рабочего квалификации 3-4 уровня ОРК)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Умение выполнять окончательную сборку, регулирование и доводку сверхлегких летательных аппаратов.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производить монтаж агрегатов и узлов летательных аппаратов с регулированием установочных размеров.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Навыки сборки интерьеров легких самолетов и вертолетов с регулировкой систем вентиляции и др.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Навыки монтажа реле катапультируемых сидений, крышек, люков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Навыки чтения сложных общесборочных и монтажных чертежей.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Умение выполнять окончательную сборку, нивелировку и доводку легких летательных аппаратов, летательных аппаратов среднего типа, тяжелых летательных аппаратов, а также опытных, экспериментальных уникальных летательных аппаратов типа летающих лабораторий и аэрокосмических объектов.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Навыки нивелировки агрегатов летательных аппаратов с использованием точных приборов, умение пользоваться нивелиром, теодолитом, квадрантом, оптическим угломером работать по нивелировочным схемам.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Умение выполнять отладку, комплексную отработку и проверку с выполнением необходимых расчетов взаимодействия систем собранного сложного авиационного изделия, доработку авиационных систем с устранением отклонений от технических условий.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Навыки оформления сложных сопроводительных документов.</w:t>
            </w:r>
          </w:p>
        </w:tc>
      </w:tr>
      <w:tr>
        <w:trPr>
          <w:trHeight w:val="60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Знание конструкции сложных систем летательных аппаратов.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принципа взаимодействия и работы монтируемых агрегатов и систем.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Знание конструктивных особенностей собираемых летательных аппаратов, принципиальных схем их систем, технологических особенностей доводки.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технологии сборки основных систем, способов установки, стыковки и крепления сложных узлов и агрегатов авиационного изделия.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технических условий на монтаж, окончательную сборку, отработку и регулирование летательного аппарата.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основ пневматики, гидравлики, аэродинамики.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Знание основных сведений по криогенной технике.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Знание основных сведений о графических компьютерных программах.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Знание сертификационных требований, предъявляемых к изделиям.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Знание порядка оформления сложных сопроводительных документов.</w:t>
            </w:r>
          </w:p>
        </w:tc>
      </w:tr>
      <w:tr>
        <w:trPr>
          <w:trHeight w:val="60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Исполнительность, самостоятельность, ответственность.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Пространственное воображение и образная память.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Технический склад ума.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команде.</w:t>
            </w:r>
          </w:p>
        </w:tc>
      </w:tr>
      <w:tr>
        <w:trPr>
          <w:trHeight w:val="645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 ремонту летательных аппаратов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Слесарь-сборщик двигателей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Слесарь-сборщик авиационных приборов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КАРТОЧКА ПРОФЕССИИ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«Слесарь по ремонту авиадвигателей»</w:t>
            </w:r>
          </w:p>
        </w:tc>
      </w:tr>
      <w:tr>
        <w:trPr>
          <w:trHeight w:val="105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профессии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</w:t>
            </w:r>
          </w:p>
        </w:tc>
      </w:tr>
      <w:tr>
        <w:trPr>
          <w:trHeight w:val="9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 ремонту авиадвигателей</w:t>
            </w:r>
          </w:p>
        </w:tc>
      </w:tr>
      <w:tr>
        <w:trPr>
          <w:trHeight w:val="3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</w:t>
            </w:r>
          </w:p>
        </w:tc>
      </w:tr>
      <w:tr>
        <w:trPr>
          <w:trHeight w:val="3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ЕТКС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2-7</w:t>
            </w:r>
          </w:p>
        </w:tc>
      </w:tr>
      <w:tr>
        <w:trPr>
          <w:trHeight w:val="3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профессиональное образование</w:t>
            </w:r>
          </w:p>
        </w:tc>
      </w:tr>
      <w:tr>
        <w:trPr>
          <w:trHeight w:val="60" w:hRule="atLeast"/>
        </w:trPr>
        <w:tc>
          <w:tcPr>
            <w:tcW w:w="4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Трудовые функции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Демонтаж, разборка, дефектация авиадвигателя. 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Ремонт деталей авиадвигателей.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Сборка и испытание отремонтированных узлов авиадвигателей на установках с проверкой и регулированием соответствующих параметров. </w:t>
            </w:r>
          </w:p>
        </w:tc>
      </w:tr>
      <w:tr>
        <w:trPr>
          <w:trHeight w:val="285" w:hRule="atLeast"/>
        </w:trPr>
        <w:tc>
          <w:tcPr>
            <w:tcW w:w="4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Умения и навыки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по ОРК: 2 (квалификационный разряд: 2-3)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по ОРК: 3 (квалификационный разряд: 4-5)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по ОРК: 4 (квалификационный разряд: 6-7)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1. Демонтаж, разборка, и дефектация авиадвигателя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Навыки демонтажа и разборки авиадвигателей средней степени сложности.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находить дефекты авиадвигателей визуально.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Навыки расконсервации и очистки авиадвигателя от грязи, пыли, следов течи масла и других жидкостей.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Умение выполнять очистку и промывку деталей авиадвигателя различными методами, зачистку от коррозии.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Навыки демонтажа и разборки сложных авиадвигателей.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проводить проверку технической исправности деталей авиадвигателя.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Навыки определения качества деталей и узлов авиадвигателей, подлежащих ремонту, с использованием всех методов и средств контроля.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Умение проводить анализ неисправностей и отказов авиадвигателя.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Навыки оформления сопроводительной технической документации.</w:t>
            </w:r>
          </w:p>
        </w:tc>
      </w:tr>
      <w:tr>
        <w:trPr>
          <w:trHeight w:val="96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Знание основных требований при разборке авиадвигателя.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различных методов и технологии очистки и обезжиривания деталей авиадвигателя.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Знание технических условий на эксплуатацию авиадвигателей.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различных методов и основных правил дефектации деталей авиадвигателя.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последовательности поиска неисправностей.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характерных дефектов деталей авиадвигателей.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Знание основных методов неразрушающего контроля.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Знание основных правил исследования и анализа отказов и неисправностей авиадвигателя.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правил оформления сопроводительной технической документации на ремонт.</w:t>
            </w:r>
          </w:p>
        </w:tc>
      </w:tr>
      <w:tr>
        <w:trPr>
          <w:trHeight w:val="75" w:hRule="atLeast"/>
        </w:trPr>
        <w:tc>
          <w:tcPr>
            <w:tcW w:w="4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2. Ремонт деталей авиадвигателей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Навыки выполнения ремонта деталей, узлов и механизмов авиадвигателей средней сложности.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выполнять слесарные работы по 11 - 14 квалитетам.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Навыки выполнения ремонтно-слесарных работ: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развертывание отверстий развертками, постановка штифтов и шпилек, пришабривание плоскостей,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соединение несложных деталей авиадвигателей болтами и винтами,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разделка швов и подготовка ремонтируемых деталей к сварке,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сверление отверстия дрелью и на сверлильных станках,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нарезание резьбы.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Умение выполнять пломбирование и клеймение деталей авиадвигателя, их транспортировку с использованием простых механизмов.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Умение читать простые чертежи и эскизы.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Навыки выполнения ремонта деталей, узлов механизмов авиадвигателей сложной конструкции в соответствии с технологией ремонта.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выполнять сложные слесарные работы по 6 - 10 квалитетам.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Умение производить замену лопаток ротора турбины с подбором их по весовому моменту.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Навыки подгонки сложных деталей и узлов авиадвигателей в соответствии с требуемыми допусками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Умение производить подбор и регулировку сцепления шестеренчатых пар.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Навыки обработки деталей авиа-двигателей специальным режущим инструментом, абразивными камнями, наждачным порошком, пастой ГОИ.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Умение произвести замену и развертывание втулок.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Умение производить замену агрегатов на авиадвигателях.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Навыки определения параметров шероховатости поверхностей непосредственно на деталях авиадвигателей.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Навыки настройки слесарного и точного контрольно-измерительного инструмента.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Умение читать чертежи различной степени сложности.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Умение пользоваться сложными подъемно-транспортными механизмами.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Умение выполнять слесарные и доводочные работы с обеспечением 4 - 5 квалитетов.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проводить выверку и измерение сложных деталей и узлов в нескольких плоскостях с применением проверочных инструментов и приборов.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Умение выполнять динамическое уравновешивание роторов турбин и компрессора.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Умение читать чертежи и изготовлять по ним детали авиадвигателей с оставлением необходимых припусков на обработку или подгонку, составлять эскизы деталей авиадвигателей, применяемых инструментов и приспособлений.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Навыки проведения ремонта сложных узлов авиадвигателей первых серий и новых конструкций, прецизионных деталей и механизмов сложных геометрических форм, специальных авиационных двигателей с криогенными системами или специальных авиационных двигателей, использующих газовые виды топлива.</w:t>
            </w:r>
          </w:p>
        </w:tc>
      </w:tr>
      <w:tr>
        <w:trPr>
          <w:trHeight w:val="165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Знание условий работы ремонтируемых деталей авиадвигателей.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системы допусков и посадок, параметров обработки поверхностей.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технологии ремонта деталей и узлов авиадвигателей средней степени сложности.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правил чтения чертежей.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Знание технологических операций слесарных работ, приемов и методов слесарной обработки и ремонта деталей и узлов авиадвигателей.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Знание основных сведений о физических свойствах металлов, сплавов и неметаллических материалов, применяемых при ремонте, видах коррозии и методах защиты металлов от нее.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Знание назначения основного слесарного и контрольно-измерительного инструмента и правил пользования ими, порядка устранения неисправностей используемого инструмента и оборудования.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Знание марок и свойств абразивных материалов, притирочных паст; видов прокладок, их назначение; свойств материалов, применяемых для прокладок.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Знание технологии консервации деталей авиадвигателя.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Знание правил транспортировки узлов и деталей авиадвигателя.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Знание основных понятий о конструкции и принципе работы ремонтируемого авиадвигателя, температурных и динамических нагрузках их деталей и узлов.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методов устранения повторяющихся дефектов деталей и узлов авиадвигателей.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конструктивных изменений деталей и узлов авиадвигателей по их сериям и внутри серии.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правил подбора шестеренчатых пар.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Знание конструкции применяемого точного слесарного, сборочного, контрольно-измерительного инструмента.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Знание основных сведений о пайке и сварке материалов, дефектах сварных швов и способах их выявления, применяемых видах сварки в зависимости от свариваемых деталей авиадвигателей, правил термической обработки стали и авиационных сплавов.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Знание технических условий на шлифовку и полировку деталей.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Знание методов оценки качественного состояния деталей и узлов авиадвигателей, прошедших ремонт.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Знание принципиальных и монтажных схем, конструкции установок и приспособлений, применяемых на участке ремонта.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Знание правил чтения сложных чертежей ремонтируемых узлов, агрегатов и деталей, основных понятий о графических и чертежных компьютерных программах.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Знание основных сведений по износу деталей авиадвигателей и методах уменьшения износа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Знание технологии ремонта сложных деталей и узлов авиадвигателей, способов и средств контроля качества их ремонта.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конструкции новых серий авиадвигателей и технологических особенностей их ремонта.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правил пользования лабораторным измерительным инструментом и оборудованием; правил настройки точного контрольно-измерительного инструмента (миниметр, пассаметр, микроскоп, оптический угломер, щуп) и лабораторного оборудования.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способов выверки и измерения сложных деталей и узлов в нескольких плоскостях с применением проверочных инструментов и приборов.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Знание правил расчетов, связанных с выполнением сложных работ по ремонту узлов авиадвигателей.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Знание основных технологических процессов гальванопокрытий.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Знание порядка оформления технической документации при передаче отремонтированного авиадвигателя на испытание.</w:t>
            </w:r>
          </w:p>
        </w:tc>
      </w:tr>
      <w:tr>
        <w:trPr>
          <w:trHeight w:val="60" w:hRule="atLeast"/>
        </w:trPr>
        <w:tc>
          <w:tcPr>
            <w:tcW w:w="4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3. Сборка и испытание отремонтированных узлов авиадвигателей на установках с проверкой и регулированием соответствующих параметров (выполнение данной трудовой функции требует наличия у рабочего квалификации 3-4 уровня ОРК)</w:t>
            </w:r>
          </w:p>
        </w:tc>
      </w:tr>
      <w:tr>
        <w:trPr>
          <w:trHeight w:val="16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Навыки испытания отремонтированных узлов авиадвигателя средней сложности: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гидроиспытание под давлением трубопровода,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прокачка каналов и гидроиспытание. коробки приводов авиадвигателей и т.д.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Навыки испытания сложных деталей и узлов авиадвигателей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Навыки работы на испытательных стендах: определение характеристик и свойств авиационных двигателей, их систем, узлов и агрегатов для выявления соответствия их техническим требованиям или для опытного изучений процессов, происходящих в двигателях.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Умение выполнять проверку и регулирование различных параметров авиадвигателей: давления, оборотов, температуры, виброперегрузок, расхода жидкости и т.д.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Умение выбирать рациональный порядок и методы проведения испытаний деталей и узлов авиадвигателей.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Умение выполнять обслуживание, настройку, регулирование и ремонт сложных приспособлений и стендов, применяемых для изготовления, ремонта, регулирования и испытания деталей и узлов авиадвигателей.</w:t>
            </w:r>
          </w:p>
        </w:tc>
      </w:tr>
      <w:tr>
        <w:trPr>
          <w:trHeight w:val="165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Знание схем и конструкций стендов для испытания узлов авиадвигателей и правил работы на них.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температурных и динамических нагрузок испытываемых деталей и узлов авиадвигателя.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Знание правил наладки и способов ремонта точных испытательных стендов.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особенностей работы деталей и узлов авиадвигателя в условиях низких или высоких температур; влияния различных параметров работы авиадвигателей на свойства рабочих жидкостей и смазок.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методов доработки авиадвигателей после испытаний.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правил оформления сопроводительной технической документации на авиадвигатели; требований, предъявляемые к сертифицированным изделиям.</w:t>
            </w:r>
          </w:p>
        </w:tc>
      </w:tr>
      <w:tr>
        <w:trPr>
          <w:trHeight w:val="195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Хороший глазомер (линейный и объемный), тщательность и аккуратность. Аналитический склад ума. Работа в команде.</w:t>
            </w:r>
          </w:p>
        </w:tc>
      </w:tr>
      <w:tr>
        <w:trPr>
          <w:trHeight w:val="345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 ремонту агрегатов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 ремонту летательных аппаратов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КАРТОЧКА ПРОФЕССИИ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«Слесарь по ремонту агрегатов»</w:t>
            </w:r>
          </w:p>
        </w:tc>
      </w:tr>
      <w:tr>
        <w:trPr>
          <w:trHeight w:val="6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профессии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</w:t>
            </w:r>
          </w:p>
        </w:tc>
      </w:tr>
      <w:tr>
        <w:trPr>
          <w:trHeight w:val="3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профессии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 ремонту агрегатов</w:t>
            </w:r>
          </w:p>
        </w:tc>
      </w:tr>
      <w:tr>
        <w:trPr>
          <w:trHeight w:val="3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</w:t>
            </w:r>
          </w:p>
        </w:tc>
      </w:tr>
      <w:tr>
        <w:trPr>
          <w:trHeight w:val="3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ЕТКС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3-8</w:t>
            </w:r>
          </w:p>
        </w:tc>
      </w:tr>
      <w:tr>
        <w:trPr>
          <w:trHeight w:val="3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профессиональное образование</w:t>
            </w:r>
          </w:p>
        </w:tc>
      </w:tr>
      <w:tr>
        <w:trPr>
          <w:trHeight w:val="60" w:hRule="atLeast"/>
        </w:trPr>
        <w:tc>
          <w:tcPr>
            <w:tcW w:w="4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Трудовые функции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Демонтаж, разборка и дефектация агрегата.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Ремонт агрегатов.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Сборка и испытание на стендах.</w:t>
            </w:r>
          </w:p>
        </w:tc>
      </w:tr>
      <w:tr>
        <w:trPr>
          <w:trHeight w:val="390" w:hRule="atLeast"/>
        </w:trPr>
        <w:tc>
          <w:tcPr>
            <w:tcW w:w="4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по ОРК: 3 (квалификационный разряд: 3-5)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по ОРК: 4 (квалификационный разряд: 6-8)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1. Демонтаж, разборка и дефектация агрегата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Навыки расконсервации, очистки и промывки деталей агрегата.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Навыки демонтажа и разборки агрегатов.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Умение находить дефекты агрегатов (трещины, износ, перегрев, коррозию и т.д.).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Навыки демонтажа агрегатов повышенной сложности.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провести технические измерения с целью выявления износа деталей, оценки деформации, определения величины зазоров и натягов, измерения глубины коррозионного повреждения, оценки шероховатости поверхности и т.д.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Умение объективно оценить состояние детали и назначить технически правильный и экономичный метод ремонта или забраковать деталь.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Умение оформлять сопроводительную техническую документацию (карты обмера, ведомость дефектации и т.д.).</w:t>
            </w:r>
          </w:p>
        </w:tc>
      </w:tr>
      <w:tr>
        <w:trPr>
          <w:trHeight w:val="39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Знание различных методов очистки агрегатов.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правил пользования различными измерительными приборами и инструментами (механическими, оптическими, пневматическими, электрическими).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правил оформления сопроводительной технической документации.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Знание методов выявления и устранения дефектов.</w:t>
            </w:r>
          </w:p>
        </w:tc>
      </w:tr>
      <w:tr>
        <w:trPr>
          <w:trHeight w:val="105" w:hRule="atLeast"/>
        </w:trPr>
        <w:tc>
          <w:tcPr>
            <w:tcW w:w="4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2. Ремонт агрегатов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Навыки выполнения ремонта простых агрегатов и агрегатов средней степени сложности в соответствии с технологией.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выполнять слесарные работы по 6-10 квалитетам.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Умение выполнять операции по доводке и подгонке деталей по месту с обеспечением требуемой точности.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Навыки доводки и контроля плоскости деталей агрегатов интерференционным методом до 2 - 3 полос.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Навыки чтения сложных чертежей и функциональных схем.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Навыки выполнения ремонта сложных агрегатов, агрегатов повышенной сложности и сложных экспериментальных агрегатов в соответствии с технологией выполнения работ и техническими условиями.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выполнять слесарные и доводочные работы с обеспечением 4 - 5 квалитетов.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Навыки проведения ремонта золотниковых пар с доводкой методом селективного подбора с обеспечением требуемых зазоров.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Навыки доводки и контроля плоскости деталей агрегатов интерференционным методом до 1 - 2 полос.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Умение составлять эскизы деталей агрегатов, используемых инструмента и приспособлений.</w:t>
            </w:r>
          </w:p>
        </w:tc>
      </w:tr>
      <w:tr>
        <w:trPr>
          <w:trHeight w:val="39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Знание конструкции и принципа работы ремонтируемых агрегатов.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основных сведений о конструкции летательных аппаратов, на которые устанавливаются ремонтируемые агрегаты.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технологии ремонта деталей и узлов агрегата.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слесарного дела в объеме выполняемой работы.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Знание характерных дефектов агрегатов и методов их устранения.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Знание системы допусков и посадок.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Знание правил пользования применяемым контрольно-измерительным инструментом, его устройство и принцип действия.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Знание порядка маркировки и клеймения деталей агрегата.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Знание правил чтения сложных чертежей, кинематических и функциональных схем.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Знание способов защиты от коррозии.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Знание отличий в способах обработки различных материалов.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Знание конструкции летательных аппаратов и их ремонтируемых агрегатов.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технологии ремонта агрегатов повышенной сложности и сложных агрегатов с автоматическим устройством.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основных сведений по износу деталей агрегата и способах уменьшения износа трущихся поверхностей.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конструктивных изменений деталей и агрегатов по их сериям и внутри серии.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Знание особенностей технологии ремонта агрегатов, имеющих в своем составе сотовые конструкции, стеклопластовые и композиционные материалы.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Знание величин посадки и чистоты сопрягаемых поверхностей на деталях, упрочнение и восстановление деталей агрегатов по геометрическим размерам и механическим свойствам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Знание основных технологических процессов гальванопокрытий, сварки, термообработки, герметизации.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Знание свойств рабочих жидкостей агрегатов.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Знание способов и средств контроля качества ремонта агрегатов и их деталей.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Знание правил пользования специальным оборудованием и лабораторным мерительным инструментом, правил и приемов настройки сложного измерительного инструмента.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Знание основ механики, гидравлики, пневматики, автоматики, электротехники.</w:t>
            </w:r>
          </w:p>
        </w:tc>
      </w:tr>
      <w:tr>
        <w:trPr>
          <w:trHeight w:val="75" w:hRule="atLeast"/>
        </w:trPr>
        <w:tc>
          <w:tcPr>
            <w:tcW w:w="4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3. Сборка и испытание на стендах агрегатов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Навыки проведения сборки и испытаний агрегатов средней степени сложности.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Навыки определения качества деталей агрегатов перед сборкой с использованием при этом всех мер и средств контроля.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Умение устранять выявленные дефекты при сборке, проверке и испытании ремонтируемых агрегатов.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Умение управлять стендами при испытаниях агрегатов средней сложности.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Умение производить настройку и регулирование стендового оборудования по рабочим и контрольным эталонам.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выбрать рациональный порядок и метод проведения испытания агрегатов повышенной сложности.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Навыки сборки агрегатов с проверкой гидравлических характеристик и применением мерительного инструмента повышенной точности.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Навыки регулирования агрегатов на испытательных стендах с полуавтоматическим управлением повышенной сложности.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Умение проводить балансировку деталей высокооборотных агрегатов.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Умение проводить испытания на специальных и комбинированных стендах сложных агрегатов с автоматическими устройствами с проверкой и доводкой по всем параметрам.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Умение проводить испытания сложных экспериментальных агрегатов с отработкой их испытательных схем.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Умение выполнять проверку высотных характеристик узлов агрегатов в барокамерах.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Навыки заполнения карт сборки и испытания агрегатов.</w:t>
            </w:r>
          </w:p>
        </w:tc>
      </w:tr>
      <w:tr>
        <w:trPr>
          <w:trHeight w:val="39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Знание технологии сборки и испытаний агрегатов средней сложности.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условий работы испытываемых агрегатов.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основных сведений о сертифицированном производстве.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Знание технологии сборки и испытаний сложных агрегатов и агрегатов повышенной сложности.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особенностей работы агрегатов в условиях низких и высоких температур, влияния меняющихся параметров среды на свойства рабочих жидкостей и смазок.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конструкций применяемого оборудования, приспособлений для сборки, испытательных стендов.</w:t>
            </w:r>
          </w:p>
        </w:tc>
      </w:tr>
      <w:tr>
        <w:trPr>
          <w:trHeight w:val="39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Наблюдательность и техническая смекалка.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Хороший глазомер.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Стремление повышать свой профессиональный уровень, используя современные средства коммуникации и компьютеризации.</w:t>
            </w:r>
          </w:p>
        </w:tc>
      </w:tr>
      <w:tr>
        <w:trPr>
          <w:trHeight w:val="39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 ремонту летательных аппаратов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 ремонту авиадвигателей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КАРТОЧКА ПРОФЕССИИ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«Слесарь по ремонту летательных аппаратов»</w:t>
            </w:r>
          </w:p>
        </w:tc>
      </w:tr>
      <w:tr>
        <w:trPr>
          <w:trHeight w:val="30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профессии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</w:t>
            </w:r>
          </w:p>
        </w:tc>
      </w:tr>
      <w:tr>
        <w:trPr>
          <w:trHeight w:val="3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 ремонту летательных аппаратов</w:t>
            </w:r>
          </w:p>
        </w:tc>
      </w:tr>
      <w:tr>
        <w:trPr>
          <w:trHeight w:val="3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</w:t>
            </w:r>
          </w:p>
        </w:tc>
      </w:tr>
      <w:tr>
        <w:trPr>
          <w:trHeight w:val="3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ЕТКС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2-8</w:t>
            </w:r>
          </w:p>
        </w:tc>
      </w:tr>
      <w:tr>
        <w:trPr>
          <w:trHeight w:val="3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профессиональное образование</w:t>
            </w:r>
          </w:p>
        </w:tc>
      </w:tr>
      <w:tr>
        <w:trPr>
          <w:trHeight w:val="60" w:hRule="atLeast"/>
        </w:trPr>
        <w:tc>
          <w:tcPr>
            <w:tcW w:w="4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Трудовые функции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Разборка, диагностика и дефектация летательного аппарата.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Ремонт узлов и деталей летательных аппаратов.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Проведение наземных испытаний, окончательная отработка и отладка систем летательных аппаратов.</w:t>
            </w:r>
          </w:p>
        </w:tc>
      </w:tr>
      <w:tr>
        <w:trPr>
          <w:trHeight w:val="285" w:hRule="atLeast"/>
        </w:trPr>
        <w:tc>
          <w:tcPr>
            <w:tcW w:w="4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по ОРК: 2 (квалификационный разряд: 2-3)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по ОРК: 3 (квалификационный разряд: 4-5)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по ОРК: 4 (квалификационный разряд:6-8)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1. Разборка, диагностика и дефектация летательного аппарата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Умение определять комплектность и качество состояния ремонтируемых деталей и узлов (внешним осмотром и при помощи измерительного инструмента).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Навыки проверки укомплектованности летательного аппарата агрегатами, формулярами и паспортами, сверки фактических номеров агрегатов с записанными в документации.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Умение проводить промывку и очистку различными методами, зачистку коррозии агрегатов и узлов летательного аппарата.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Умение выявлять дефекты на деталях, узлах и агрегатах летательных аппаратов.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Навыки проверки геометрических параметров летательного аппарата.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Навыки обнаружения и определения неисправностей.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Умение определять ремонтопригодность неисправных узлов и агрегатов летательного аппарата.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Умение производить демонтаж летательного аппарата согласно такелажным схемам.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Навыки оформления технической и технологической документации на ремонт летательных аппаратов.</w:t>
            </w:r>
          </w:p>
        </w:tc>
      </w:tr>
      <w:tr>
        <w:trPr>
          <w:trHeight w:val="165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Знание основных правил дефектации.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различных методов очистки и промывки.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Знание общих принципов диагностики летательного аппарата.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типовых неисправностей конструкций летательных аппаратов и особенностей их обнаружения.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основных методов неразрушающего контроля и правил пользования лабораторным измерительным инструментом и оборудованием.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Знание основных требований и работ, связанных с разборкой летательного аппарата.</w:t>
            </w:r>
          </w:p>
        </w:tc>
      </w:tr>
      <w:tr>
        <w:trPr>
          <w:trHeight w:val="60" w:hRule="atLeast"/>
        </w:trPr>
        <w:tc>
          <w:tcPr>
            <w:tcW w:w="4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2. Ремонт узлов и деталей летательных аппаратов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Умение производить ремонт простых клепаных, сварных и шарнирных соединений летательных аппаратов, ремонт отдельных узлов и деталей летательных аппаратов средней сложности.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выполнять слесарные работы по 8-13 квалитетам.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Навыки выполнения ремонтно-слесарных работ: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развертывание отверстий развертками,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постановка штифтов и шпилек,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пришабривание плоскостей,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разделка швов и подготовка деталей летательных аппаратов к сварке,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простая разметка под сверление отверстий после заварки дефектов отверстия и нарезание новой резьбы.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Умение читать чертежи и изготовлять по ним несложные детали и узлы летательных аппаратов.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Навыки сверления пневмодрелью и на сверлильных станках.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Умение производить клеймение всех деталей авиадвигателя.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Навыки транспортировки деталей и узлов летательных аппаратов в грузоподъемных механизмах.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Умение устанавливать рациональный порядок ремонтных операций.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подбирать необходимый слесарный и измерительный инструмент для выполнения заданной работы.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Умение производить ремонт сложных деталей, узлов и агрегатов летательных аппаратов в соответствии с технологией ремонта с применением сложных подъемно-транспортных механизмов.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Умение выполнять сложные слесарные работы по 6 - 9 квалитетам и и 8 - 9 классам шероховатости.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Навыки подгонки сложных деталей летательных аппаратов в соответствии с требуемыми допусками.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Навыки обработки деталей летательных аппаратов специальным режущим инструментом, абразивными камнями, наждачным порошком, специальными доводочными пастами.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Навыки подготовки деталей к сварке и обработки после нее.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Умение определять параметры шероховатости обработки поверхностей непосредственно на детали.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Умение производить замену отдельных узлов при ремонте летательного аппарата.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Навыки доводки узлов и подгонки деталей летательных аппаратов в соответствии со сложной пространственной ориентацией.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Умение выполнять стыковку и нивелировку сложных агрегатов летательных аппаратов, нивелировку авиационных изделий в целом и стыковку агрегатов летательных аппаратов с особо точными кинематическими связями.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Умение производить монтаж в процессе ремонта силовых узлов с обеспечением классных соединений, точной сопрягаемости поверхностей, конструктивных зазоров и люфтов с использованием обрабатывающих и измерительных инструментов, оборудования и приспособлений.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Умение выполнять ремонт центроплана и крыла с обеспечением технических условий и необходимой точности.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Навыки клепки в труднодоступных местах.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Умение производить расчет особо точных ремонтных размеров авиационных деталей.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Умение составлять эскизы деталей летательных аппаратов, применяемых инструментов и приспособлений.</w:t>
            </w:r>
          </w:p>
        </w:tc>
      </w:tr>
      <w:tr>
        <w:trPr>
          <w:trHeight w:val="705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Знание основных сведений о конструкции ремонтируемых узлов и агрегатов летательных аппаратов.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технологических операций слесарных работ, приемов и методов слесарной обработки и ремонта деталей и узлов летательных аппаратов.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размеров сочленяемых деталей и допускаемых зазоров между ними.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основных сведений по техническому черчению и правил оформления чертежей.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Знание основных сведений о системе допусков и классификации чистоты обработки поверхностей.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Знание конструкции слесарного инструмента, приспособлений и контрольно-измерительного инструмента.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Знание основных сведений о металлах, сплавах и неметаллических материалах, применяемых при ремонте летательного аппарата, и их свойствах.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Знание видов коррозии и методов защиты металлов от коррозии.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Знание состава, структуры, физических, механических и химических свойств авиационных материалов.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применяемых видов пайки и сварки в зависимости от свариваемых материалов, основных правил выбора термообработки, способов выявления дефектов сварных швов.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основных сведений о гальванохимической обработке изделий.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методов устранения повторяющихся дефектов деталей и узлов летательных аппаратов, применяемых при ремонте.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Знание технологии ручной и пневматической клепки деталей, видов швов и правил подбора заклепок.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Знание основных сведений по износу деталей и способов уменьшения износа.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Знание конструкции микрометрического инструмента, применяемого при ремонте и методов определения его исправности.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Знание технических условий на ремонт летательных аппаратов.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конструктивных изменений деталей и узлов по сериям летательных аппаратов.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принципиальных схем сложных систем летательных аппаратов.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особенностей технологии работ с разными конструктивными материалами.</w:t>
            </w:r>
          </w:p>
        </w:tc>
      </w:tr>
      <w:tr>
        <w:trPr>
          <w:trHeight w:val="105" w:hRule="atLeast"/>
        </w:trPr>
        <w:tc>
          <w:tcPr>
            <w:tcW w:w="4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по ОРК: 4 (квалификационный разряд:6-8)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3. Проведение наземных испытаний, окончательная отработка и отладка систем летательных аппаратов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Умение производить комплексную, окончательную отработку и отладку систем летательных аппаратов различных типов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выполнять балансировку и отработку с испытанием систем летательных аппаратов среднего типа и отдельных механизмов и узлов тяжелых.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Умение вести расчеты отработки и отладки систем летательных аппаратов по заданным программам и с учетом точности сборочных, регулировочных и контрольных стендов.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Навыки обслуживания, настройки, регулировки и ремонта контрольно-поверочных и испытательных стендов, в том числе особо сложных.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Навыки выполнения сложных регламентных работ на стендах, используемых для проведения испытания систем летательных аппаратов.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Навыки контроля работы автоматов и контрольно-записывающей аппаратуры.</w:t>
            </w:r>
          </w:p>
        </w:tc>
      </w:tr>
      <w:tr>
        <w:trPr>
          <w:trHeight w:val="15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Знание влияния различных параметров (температуры, давления и т.д.) на свойства рабочих жидкостей и смазок.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порядка и режимов испытания узлов, механизмов и систем летательных аппаратов.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повышенных требований, предъявляемых к качеству и надежности авиационных изделий.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правил наладки, регулирования, испытания и ремонта контрольно-поверочных и испытательных стендов.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Знание повышенных требований, предъявляемых к качеству и надежности авиационных изделий, требований к сертифицированным изделиям.</w:t>
            </w:r>
          </w:p>
        </w:tc>
      </w:tr>
      <w:tr>
        <w:trPr>
          <w:trHeight w:val="9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Хороший глазомер.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команде, нацеленность на результат.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Мобильность в условиях быстро меняющихся технологий.</w:t>
            </w:r>
          </w:p>
        </w:tc>
      </w:tr>
      <w:tr>
        <w:trPr>
          <w:trHeight w:val="165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Слесарь-сборщик летательных аппаратов.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 изготовлению и доводке деталей летательных аппаратов.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 ремонту агрегатов.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Слесарь-механик по ремонту авиационных приборов.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 аэрогидродинамическим испытаниям.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Слесарь-сборщик двигателей.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КАРТОЧКА ПРОФЕССИИ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«Электромеханик»</w:t>
            </w:r>
          </w:p>
        </w:tc>
      </w:tr>
      <w:tr>
        <w:trPr>
          <w:trHeight w:val="6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профессии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</w:t>
            </w:r>
          </w:p>
        </w:tc>
      </w:tr>
      <w:tr>
        <w:trPr>
          <w:trHeight w:val="3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Электромеханик</w:t>
            </w:r>
          </w:p>
        </w:tc>
      </w:tr>
      <w:tr>
        <w:trPr>
          <w:trHeight w:val="3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КС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профессиональное образование</w:t>
            </w:r>
          </w:p>
        </w:tc>
      </w:tr>
      <w:tr>
        <w:trPr>
          <w:trHeight w:val="330" w:hRule="atLeast"/>
        </w:trPr>
        <w:tc>
          <w:tcPr>
            <w:tcW w:w="4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Трудовые функции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Обеспечение исправного состояния, безаварийной и надежной работы обслуживаемых устройств и оборудования, своевременный и качественный ремонт.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Контрольно-организаторская работа. Руководство работой электромонтеров, контроль качества выполняемых ими работ.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Внедрение прогрессивных методов технического обслуживания, ремонта, монтажа и других работ по закрепленному типу устройств.</w:t>
            </w:r>
          </w:p>
        </w:tc>
      </w:tr>
      <w:tr>
        <w:trPr>
          <w:trHeight w:val="75" w:hRule="atLeast"/>
        </w:trPr>
        <w:tc>
          <w:tcPr>
            <w:tcW w:w="4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1. Обеспечение исправного состояния, безаварийной и надежной работы обслуживаемых устройств и оборудования, своевременный и качественный ремонт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Умение определять основные неисправности деталей ремонтируемого электрооборудования и устранять 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Навыки проведения измерений в цепях постоянного тока при помощи электроизмерительных приборов (амперметра, вольтметра, омметра, тестера).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Умение производить расчет параметров нагревательных приборов.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Умение определять степень годности сложного электрооборудования.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Навыки ведения технической документации на обслуживаемые устройства.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Умение разбираться в чертежах и схемах.</w:t>
            </w:r>
          </w:p>
        </w:tc>
      </w:tr>
      <w:tr>
        <w:trPr>
          <w:trHeight w:val="39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Знание приказов, указаний, распоряжений, инструкции и других.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нормативно-распорядительных документов, регламентирующих работу электромеханика.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основ электротехники, радиотехники.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устройства, принципа действия, технических характеристик и конструктивных особенностей приборов и оборудования.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Знание правил и порядка испытания и электротехнических измерений.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Знание характерных видов повреждений электротехнических приборов и способов их устранения.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Знание организации и технологии производства электромонтажных работ.</w:t>
            </w:r>
          </w:p>
        </w:tc>
      </w:tr>
      <w:tr>
        <w:trPr>
          <w:trHeight w:val="60" w:hRule="atLeast"/>
        </w:trPr>
        <w:tc>
          <w:tcPr>
            <w:tcW w:w="4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2. Контрольно-организаторская работа. Руководство работой электромонтеров, контроль качества выполняемых ими работ</w:t>
            </w:r>
          </w:p>
        </w:tc>
      </w:tr>
      <w:tr>
        <w:trPr>
          <w:trHeight w:val="22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Умение организовать работу подчиненного персонала.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Навыки составления планов-графиков работ, технической документации и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Навыки составления предварительных заявок на материалы, сырье, запасные части, измерительные приборы, защитные средства, инструмент и приспособления.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Умение контролировать соблюдение технологии, правил по технике безопасности, охране труда, производственной санитарии и пожарной безопасности.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Навыки проведения инструктажа о правилах пользования обслуживаемыми устройствами, о мерах по предупреждению производственных травм.</w:t>
            </w:r>
          </w:p>
        </w:tc>
      </w:tr>
      <w:tr>
        <w:trPr>
          <w:trHeight w:val="39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Знание норм расхода материалов, запасных частей и электроэнергии.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правил внутреннего трудового распорядка.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основ экономики, организации производства, труда и управления.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основ трудового законодательства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Знание правил и норм охраны труда, техники безопасности, производственной санитарии и противопожарной защиты.</w:t>
            </w:r>
          </w:p>
        </w:tc>
      </w:tr>
      <w:tr>
        <w:trPr>
          <w:trHeight w:val="120" w:hRule="atLeast"/>
        </w:trPr>
        <w:tc>
          <w:tcPr>
            <w:tcW w:w="4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3. Внедрение прогрессивных методов технического обслуживания, ремонта, монтажа и других работ по закрепленному типу устройств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Навыки выбора наиболее эффективных методов и способов выполнения профессиональных задач.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находить информацию, необходимую для эффективного выполнения профессиональных задач.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Умение использовать информационно-коммуникационные технологии в профессиональной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Навыки участия в разработке мероприятий по повышению надежности, качества работы закрепленных технических средств, в освоении и модернизации действующих устройств.</w:t>
            </w:r>
          </w:p>
        </w:tc>
      </w:tr>
      <w:tr>
        <w:trPr>
          <w:trHeight w:val="39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Знание основных правил и документов системы стандартизации и сертификации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порядка составления принципиальных схем по новым образцам устройств и оборудования.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передового отечественного и зарубежного опыта по эксплуатации, ремонту и обслуживанию устройств и оборудования.</w:t>
            </w:r>
          </w:p>
        </w:tc>
      </w:tr>
      <w:tr>
        <w:trPr>
          <w:trHeight w:val="39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Аналитический склад ума, ответственность за результаты своей работы. Способность принимать решения в нестандартных ситуациях, нести за них ответственность.</w:t>
            </w:r>
          </w:p>
        </w:tc>
      </w:tr>
      <w:tr>
        <w:trPr>
          <w:trHeight w:val="39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Техник-электрик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КАРТОЧКА ПРОФЕССИИ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«Техник-технолог»</w:t>
            </w:r>
          </w:p>
        </w:tc>
      </w:tr>
      <w:tr>
        <w:trPr>
          <w:trHeight w:val="30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профессии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</w:t>
            </w:r>
          </w:p>
        </w:tc>
      </w:tr>
      <w:tr>
        <w:trPr>
          <w:trHeight w:val="3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</w:t>
            </w:r>
          </w:p>
        </w:tc>
      </w:tr>
      <w:tr>
        <w:trPr>
          <w:trHeight w:val="3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КС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профессиональное (техническое) образование</w:t>
            </w:r>
          </w:p>
        </w:tc>
      </w:tr>
      <w:tr>
        <w:trPr>
          <w:trHeight w:val="330" w:hRule="atLeast"/>
        </w:trPr>
        <w:tc>
          <w:tcPr>
            <w:tcW w:w="4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Трудовые функции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Обслуживание и эксплуатация технологического оборудования и контроль соблюдения технологической дисциплины в производственных подразделениях предприятия.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Разработка технологических процессов и составление технологической документации под руководством квалифицированного специалиста.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Выявление причин брака и разработка мер по его предупреждению и ликвидации.</w:t>
            </w:r>
          </w:p>
        </w:tc>
      </w:tr>
      <w:tr>
        <w:trPr>
          <w:trHeight w:val="120" w:hRule="atLeast"/>
        </w:trPr>
        <w:tc>
          <w:tcPr>
            <w:tcW w:w="4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Квалификационный уровень по ОРК: 5 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1. Обслуживание и эксплуатация технологического оборудования и контроль соблюдения технологической дисциплины в производственных подразделениях предприятия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Умение подготавливать оборудование к ремонтным работам и техническому освидетельствованию, принимать его из ремонта и производить его пуск после всех видов ремонта.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обслуживать основное и вспомогательное оборудование, соблюдая требования охраны труда и промышленной безопасности.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Умение регулировать и вести технологический процесс на оптимальных условиях по показаниям контрольно-измерительных приборов.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Навыки выявления, анализа и устранение причин отклонений от норм технологического режима.</w:t>
            </w:r>
          </w:p>
        </w:tc>
      </w:tr>
      <w:tr>
        <w:trPr>
          <w:trHeight w:val="39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Знание нормативных документов по подготовке оборудования к ремонту и приему его из ремонта и правил пуска его после ремонта.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основных типов, конструктивных особенностей и принципа работы основного и сопутствующего оборудования для проведения технологического процесса.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типовых технологических режимов и процессов производства.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возможных нарушений технологического режима и их причин.</w:t>
            </w:r>
          </w:p>
        </w:tc>
      </w:tr>
      <w:tr>
        <w:trPr>
          <w:trHeight w:val="75" w:hRule="atLeast"/>
        </w:trPr>
        <w:tc>
          <w:tcPr>
            <w:tcW w:w="4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2. Разработка технологических процессов и составление технологической документации под руководством квалифицированного специалиста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Умение разрабатывать прогрессивные технологические процессы и оптимальные режимы производства на простые виды продукции или ее элементы.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составлять карты технологического процесса, маршрутные и материальные карты, ведомости оснастки и другую технологическую документацию.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Навыки оформления изменений в технической документации в связи с корректировкой технологических процессов и режимов производства.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Умение рассчитывать технико-экономические показатели технологического процесса.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Умение владеть программным обеспечением.</w:t>
            </w:r>
          </w:p>
        </w:tc>
      </w:tr>
      <w:tr>
        <w:trPr>
          <w:trHeight w:val="39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Знание конструкции изделия, на которое разрабатывается режим производства или технологический процесс.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основных технико-экономических показателей технологического процесса.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требований к оформлению технической и технологической документации.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основных технико-экономических показателей технологического процесса.</w:t>
            </w:r>
          </w:p>
        </w:tc>
      </w:tr>
      <w:tr>
        <w:trPr>
          <w:trHeight w:val="75" w:hRule="atLeast"/>
        </w:trPr>
        <w:tc>
          <w:tcPr>
            <w:tcW w:w="4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3. Выявление причин брака и разработка мер по его предупреждению и ликвидации.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Умение выявлять и анализировать причины брака продукции.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Навыки разработки мероприятий по предупреждению и ликвидации брака продукции.</w:t>
            </w:r>
          </w:p>
        </w:tc>
      </w:tr>
      <w:tr>
        <w:trPr>
          <w:trHeight w:val="39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Знание видов технологического брака и путей его устранения.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влияния нарушений технологического режима и свойств сырья на качество готовой продукции.</w:t>
            </w:r>
          </w:p>
        </w:tc>
      </w:tr>
      <w:tr>
        <w:trPr>
          <w:trHeight w:val="108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 за выполнение поставленной задачи.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Ориентация на результат.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коллективе и команде.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ориентироваться в условиях частой смены технологий в профессиональной деятельности, принимать решения в нестандартных ситуациях.</w:t>
            </w:r>
          </w:p>
        </w:tc>
      </w:tr>
      <w:tr>
        <w:trPr>
          <w:trHeight w:val="39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2145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Инженер-технолог.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КАРТОЧКА ПРОФЕССИИ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«Инженер»</w:t>
            </w:r>
          </w:p>
        </w:tc>
      </w:tr>
      <w:tr>
        <w:trPr>
          <w:trHeight w:val="30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профессии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</w:t>
            </w:r>
          </w:p>
        </w:tc>
      </w:tr>
      <w:tr>
        <w:trPr>
          <w:trHeight w:val="3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</w:t>
            </w:r>
          </w:p>
        </w:tc>
      </w:tr>
      <w:tr>
        <w:trPr>
          <w:trHeight w:val="3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КС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профессиональное образование</w:t>
            </w:r>
          </w:p>
        </w:tc>
      </w:tr>
      <w:tr>
        <w:trPr>
          <w:trHeight w:val="330" w:hRule="atLeast"/>
        </w:trPr>
        <w:tc>
          <w:tcPr>
            <w:tcW w:w="4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Трудовые функции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Анализ конструкции летательного аппарата, агрегатов, узлов, деталей, систем, конструкторской документации на их изготовление и монтаж для определения направлений их совершенствования.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Планово-экономическая деятельность производственных подразделений.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Организаторско-управленческая деятельность.</w:t>
            </w:r>
          </w:p>
        </w:tc>
      </w:tr>
      <w:tr>
        <w:trPr>
          <w:trHeight w:val="60" w:hRule="atLeast"/>
        </w:trPr>
        <w:tc>
          <w:tcPr>
            <w:tcW w:w="4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по ОРК: 5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1. Анализ конструкции летательного аппарата, агрегатов, узлов, деталей, систем, конструкторской документации на их изготовление и монтаж для определения направлений их совершенствования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Навыки по исследованию и разработке проектов и программ предприятия.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разрабатывать методические и нормативные документы, техническую документацию, а также предложения и мероприятия по осуществлению разработанных проектов и программ.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Умение внедрять достижения отечественной и зарубежной науки и техники, использовать передовой опыт производства авиационной техники.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Владение компьютерными программами по инженерной графике, виртуальным моделированием технологических и производственных процессов.</w:t>
            </w:r>
          </w:p>
        </w:tc>
      </w:tr>
      <w:tr>
        <w:trPr>
          <w:trHeight w:val="30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Знание основ полета летательных аппаратов и методики определения их аэродинамических и геометрических характеристик.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конструктивно-компоновочных схем летательных аппаратов, конструкции их основных агрегатов и двигателей.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назначения и состава оборудования бортовых систем летательных аппаратов.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директивных и распорядительных документов, методических и нормативных материалов по вопросам выполняемой работы.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Знание перспектив технического развития и особенностей деятельности предприятия.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Знание современных средств вычислительной техники, коммуникаций и связи.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Знание действующих стандартов, технических условий, положений и инструкций по составлению и оформлению технической документации.</w:t>
            </w:r>
          </w:p>
        </w:tc>
      </w:tr>
      <w:tr>
        <w:trPr>
          <w:trHeight w:val="75" w:hRule="atLeast"/>
        </w:trPr>
        <w:tc>
          <w:tcPr>
            <w:tcW w:w="4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2. Планово-экономическая деятельность производственных подразделений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Навыки изучения и анализа информации, технических данных, показателей и результатов работы, обобщения и систематизации их, проведения необходимых расчетов.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Владение компьютерными методами сбора, хранения и обработки информации, применяемыми в сфере профессиональной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Умение проводить технико-экономический анализ с комплексным обоснованием принимаемых и реализуемых решений, изысканием возможности сокращения цикла выполнения работ.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Навыки календарного планирования на короткий промежуток времени и перспективы.</w:t>
            </w:r>
          </w:p>
        </w:tc>
      </w:tr>
      <w:tr>
        <w:trPr>
          <w:trHeight w:val="39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Знание методов проведения технических расчетов и определения экономической эффективности исследований и разработок на авиационных предприятиях.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основ планирования.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основ экономики.</w:t>
            </w:r>
          </w:p>
        </w:tc>
      </w:tr>
      <w:tr>
        <w:trPr>
          <w:trHeight w:val="60" w:hRule="atLeast"/>
        </w:trPr>
        <w:tc>
          <w:tcPr>
            <w:tcW w:w="4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3. Организаторско-управленческая деятельность</w:t>
            </w:r>
          </w:p>
        </w:tc>
      </w:tr>
      <w:tr>
        <w:trPr>
          <w:trHeight w:val="16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Владение и умение применять на практике основ производственных отношений и принципов управления с учетом технических, финансовых и человеческих факторов.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организовать работу по повышению научно-технических знаний работников.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Умение контролировать соблюдение установленных требований, действующих норм, правил и стандартов, соблюдение правил техники безопасности, санитарно-гигиенических норм и противопожарной безопасности на предприятии.</w:t>
            </w:r>
          </w:p>
        </w:tc>
      </w:tr>
      <w:tr>
        <w:trPr>
          <w:trHeight w:val="39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Знание основ организации труда и управления.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основ трудового законодательства.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правил и норм охраны труда.</w:t>
            </w:r>
          </w:p>
        </w:tc>
      </w:tr>
      <w:tr>
        <w:trPr>
          <w:trHeight w:val="39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Управленческий подход.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Инициативность, творческий подход к работе.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Организаторские способности.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Чувство ответственности.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Аналитический склад ума.</w:t>
            </w:r>
          </w:p>
        </w:tc>
      </w:tr>
      <w:tr>
        <w:trPr>
          <w:trHeight w:val="39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Инженер-технолог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 данные ПС</w:t>
            </w:r>
          </w:p>
        </w:tc>
      </w:tr>
      <w:tr>
        <w:trPr>
          <w:trHeight w:val="6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Разработано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«Personnel Recruitment Center «Career-Holdings»</w:t>
            </w:r>
          </w:p>
        </w:tc>
      </w:tr>
      <w:tr>
        <w:trPr>
          <w:trHeight w:val="75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версии и год выпуска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Версия 1, 2014 год</w:t>
            </w:r>
          </w:p>
        </w:tc>
      </w:tr>
      <w:tr>
        <w:trPr>
          <w:trHeight w:val="555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ориентировочного пересмотра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