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98e2" w14:textId="d329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упрощенного государственного регулирования деятельности субъектов естественных монополий малой мощности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29 декабря 2014 года № 176. Зарегистрирован в Министерстве юстиции Республики Казахстан 19 марта 2015 года № 10512.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в соответствии с приказом Министра национальной экономики РК от 23.06.2016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Закона Республики Казахстан от 9 июля 1998 года "О естественных монополиях" </w:t>
      </w:r>
      <w:r>
        <w:rPr>
          <w:rFonts w:ascii="Times New Roman"/>
          <w:b/>
          <w:i w:val="false"/>
          <w:color w:val="000000"/>
          <w:sz w:val="28"/>
        </w:rPr>
        <w:t>ПРИКАЗЫВАЮ</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21.09.2017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упрощенного государственного регулирования деятельности субъектов естественных монополий малой мощности.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в соответствии с приказом Министра национальной экономики РК от 23.06.2016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4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12076"/>
        <w:gridCol w:w="224"/>
      </w:tblGrid>
      <w:tr>
        <w:trPr>
          <w:trHeight w:val="30" w:hRule="atLeast"/>
        </w:trPr>
        <w:tc>
          <w:tcPr>
            <w:tcW w:w="12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r>
              <w:br/>
            </w:r>
            <w:r>
              <w:rPr>
                <w:rFonts w:ascii="Times New Roman"/>
                <w:b w:val="false"/>
                <w:i w:val="false"/>
                <w:color w:val="000000"/>
                <w:sz w:val="20"/>
              </w:rPr>
              <w:t>"СОГЛОСОВАНО"</w:t>
            </w:r>
            <w:r>
              <w:br/>
            </w:r>
            <w:r>
              <w:rPr>
                <w:rFonts w:ascii="Times New Roman"/>
                <w:b w:val="false"/>
                <w:i w:val="false"/>
                <w:color w:val="000000"/>
                <w:sz w:val="20"/>
              </w:rPr>
              <w:t>Министр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 А. Исекешов</w:t>
            </w:r>
          </w:p>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"__" _______ 2014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2014 года № 176</w:t>
            </w:r>
          </w:p>
        </w:tc>
      </w:tr>
    </w:tbl>
    <w:bookmarkStart w:name="z6" w:id="5"/>
    <w:p>
      <w:pPr>
        <w:spacing w:after="0"/>
        <w:ind w:left="0"/>
        <w:jc w:val="left"/>
      </w:pPr>
      <w:r>
        <w:rPr>
          <w:rFonts w:ascii="Times New Roman"/>
          <w:b/>
          <w:i w:val="false"/>
          <w:color w:val="000000"/>
        </w:rPr>
        <w:t xml:space="preserve"> Правила упрощенного государственного регулирования</w:t>
      </w:r>
      <w:r>
        <w:br/>
      </w:r>
      <w:r>
        <w:rPr>
          <w:rFonts w:ascii="Times New Roman"/>
          <w:b/>
          <w:i w:val="false"/>
          <w:color w:val="000000"/>
        </w:rPr>
        <w:t>деятельности субъектов естественных монополий малой мощности</w:t>
      </w:r>
    </w:p>
    <w:bookmarkEnd w:id="5"/>
    <w:p>
      <w:pPr>
        <w:spacing w:after="0"/>
        <w:ind w:left="0"/>
        <w:jc w:val="both"/>
      </w:pPr>
      <w:r>
        <w:rPr>
          <w:rFonts w:ascii="Times New Roman"/>
          <w:b w:val="false"/>
          <w:i w:val="false"/>
          <w:color w:val="ff0000"/>
          <w:sz w:val="28"/>
        </w:rPr>
        <w:t xml:space="preserve">
      Сноска. Правила в редакции приказа и.о. Министра национальной экономики РК от 24.07.2015 </w:t>
      </w:r>
      <w:r>
        <w:rPr>
          <w:rFonts w:ascii="Times New Roman"/>
          <w:b w:val="false"/>
          <w:i w:val="false"/>
          <w:color w:val="ff0000"/>
          <w:sz w:val="28"/>
        </w:rPr>
        <w:t>№ 567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left"/>
      </w:pPr>
      <w:r>
        <w:rPr>
          <w:rFonts w:ascii="Times New Roman"/>
          <w:b/>
          <w:i w:val="false"/>
          <w:color w:val="000000"/>
        </w:rPr>
        <w:t xml:space="preserve"> 1. Общие положения</w:t>
      </w:r>
    </w:p>
    <w:bookmarkEnd w:id="6"/>
    <w:bookmarkStart w:name="z8" w:id="7"/>
    <w:p>
      <w:pPr>
        <w:spacing w:after="0"/>
        <w:ind w:left="0"/>
        <w:jc w:val="both"/>
      </w:pPr>
      <w:r>
        <w:rPr>
          <w:rFonts w:ascii="Times New Roman"/>
          <w:b w:val="false"/>
          <w:i w:val="false"/>
          <w:color w:val="000000"/>
          <w:sz w:val="28"/>
        </w:rPr>
        <w:t xml:space="preserve">
      1. Правила упрощенного государственного регулирования деятельности субъектов естественных монополий малой мощности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Закона Республики Казахстан от 9 июля 1998 года "О естественных монополиях" (далее – Закон) и определяют упрощенный порядок государственного регулирования деятельности субъектов естественных монополий малой мощности.</w:t>
      </w:r>
    </w:p>
    <w:bookmarkEnd w:id="7"/>
    <w:p>
      <w:pPr>
        <w:spacing w:after="0"/>
        <w:ind w:left="0"/>
        <w:jc w:val="both"/>
      </w:pPr>
      <w:r>
        <w:rPr>
          <w:rFonts w:ascii="Times New Roman"/>
          <w:b w:val="false"/>
          <w:i w:val="false"/>
          <w:color w:val="000000"/>
          <w:sz w:val="28"/>
        </w:rPr>
        <w:t>
      Правила предусматривают следующие этапы реализации:</w:t>
      </w:r>
    </w:p>
    <w:p>
      <w:pPr>
        <w:spacing w:after="0"/>
        <w:ind w:left="0"/>
        <w:jc w:val="both"/>
      </w:pPr>
      <w:r>
        <w:rPr>
          <w:rFonts w:ascii="Times New Roman"/>
          <w:b w:val="false"/>
          <w:i w:val="false"/>
          <w:color w:val="000000"/>
          <w:sz w:val="28"/>
        </w:rPr>
        <w:t>
      1) предоставление заявки на утверждение проектов тарифов (цен, ставок сборов) и тарифных смет;</w:t>
      </w:r>
    </w:p>
    <w:p>
      <w:pPr>
        <w:spacing w:after="0"/>
        <w:ind w:left="0"/>
        <w:jc w:val="both"/>
      </w:pPr>
      <w:r>
        <w:rPr>
          <w:rFonts w:ascii="Times New Roman"/>
          <w:b w:val="false"/>
          <w:i w:val="false"/>
          <w:color w:val="000000"/>
          <w:sz w:val="28"/>
        </w:rPr>
        <w:t>
      2) утверждение тарифов (цен, ставок сборов) и тарифных смет;</w:t>
      </w:r>
    </w:p>
    <w:p>
      <w:pPr>
        <w:spacing w:after="0"/>
        <w:ind w:left="0"/>
        <w:jc w:val="both"/>
      </w:pPr>
      <w:r>
        <w:rPr>
          <w:rFonts w:ascii="Times New Roman"/>
          <w:b w:val="false"/>
          <w:i w:val="false"/>
          <w:color w:val="000000"/>
          <w:sz w:val="28"/>
        </w:rPr>
        <w:t>
      3) особый порядок формирования затрат;</w:t>
      </w:r>
    </w:p>
    <w:p>
      <w:pPr>
        <w:spacing w:after="0"/>
        <w:ind w:left="0"/>
        <w:jc w:val="both"/>
      </w:pPr>
      <w:r>
        <w:rPr>
          <w:rFonts w:ascii="Times New Roman"/>
          <w:b w:val="false"/>
          <w:i w:val="false"/>
          <w:color w:val="000000"/>
          <w:sz w:val="28"/>
        </w:rPr>
        <w:t>
      4) утверждение тарифной сметы с учетом корректировок;</w:t>
      </w:r>
    </w:p>
    <w:p>
      <w:pPr>
        <w:spacing w:after="0"/>
        <w:ind w:left="0"/>
        <w:jc w:val="both"/>
      </w:pPr>
      <w:r>
        <w:rPr>
          <w:rFonts w:ascii="Times New Roman"/>
          <w:b w:val="false"/>
          <w:i w:val="false"/>
          <w:color w:val="000000"/>
          <w:sz w:val="28"/>
        </w:rPr>
        <w:t>
      5) предоставление отчета об исполнении тарифной сметы.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21.09.2017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субъект естественной монополии малой мощности – субъект естественной монополии, осуществляющий реализацию услуг:</w:t>
      </w:r>
    </w:p>
    <w:p>
      <w:pPr>
        <w:spacing w:after="0"/>
        <w:ind w:left="0"/>
        <w:jc w:val="both"/>
      </w:pPr>
      <w:r>
        <w:rPr>
          <w:rFonts w:ascii="Times New Roman"/>
          <w:b w:val="false"/>
          <w:i w:val="false"/>
          <w:color w:val="000000"/>
          <w:sz w:val="28"/>
        </w:rPr>
        <w:t>
      по производству, передаче, распределению и (или) снабжению тепловой энергией от отопительных котельных с общей установленной мощностью до двадцати Гкал/час включительно;</w:t>
      </w:r>
    </w:p>
    <w:p>
      <w:pPr>
        <w:spacing w:after="0"/>
        <w:ind w:left="0"/>
        <w:jc w:val="both"/>
      </w:pPr>
      <w:r>
        <w:rPr>
          <w:rFonts w:ascii="Times New Roman"/>
          <w:b w:val="false"/>
          <w:i w:val="false"/>
          <w:color w:val="000000"/>
          <w:sz w:val="28"/>
        </w:rPr>
        <w:t>
      водоснабжения и (или) водоотведения объемом до пятисот тысяч кубических метров в год;</w:t>
      </w:r>
    </w:p>
    <w:p>
      <w:pPr>
        <w:spacing w:after="0"/>
        <w:ind w:left="0"/>
        <w:jc w:val="both"/>
      </w:pPr>
      <w:r>
        <w:rPr>
          <w:rFonts w:ascii="Times New Roman"/>
          <w:b w:val="false"/>
          <w:i w:val="false"/>
          <w:color w:val="000000"/>
          <w:sz w:val="28"/>
        </w:rPr>
        <w:t>
      по подаче воды для орошения объемом до тридцати миллионов кубических метров в год;</w:t>
      </w:r>
    </w:p>
    <w:p>
      <w:pPr>
        <w:spacing w:after="0"/>
        <w:ind w:left="0"/>
        <w:jc w:val="both"/>
      </w:pPr>
      <w:r>
        <w:rPr>
          <w:rFonts w:ascii="Times New Roman"/>
          <w:b w:val="false"/>
          <w:i w:val="false"/>
          <w:color w:val="000000"/>
          <w:sz w:val="28"/>
        </w:rPr>
        <w:t>
      аэропортов, при количестве обслуженных пассажиров в аэропорту менее трехсот тысяч человек в год;</w:t>
      </w:r>
    </w:p>
    <w:p>
      <w:pPr>
        <w:spacing w:after="0"/>
        <w:ind w:left="0"/>
        <w:jc w:val="both"/>
      </w:pPr>
      <w:r>
        <w:rPr>
          <w:rFonts w:ascii="Times New Roman"/>
          <w:b w:val="false"/>
          <w:i w:val="false"/>
          <w:color w:val="000000"/>
          <w:sz w:val="28"/>
        </w:rPr>
        <w:t>
      в сфере подъездных путей объемом до пятидесяти тысяч вагон/км, вагон/час в год;</w:t>
      </w:r>
    </w:p>
    <w:p>
      <w:pPr>
        <w:spacing w:after="0"/>
        <w:ind w:left="0"/>
        <w:jc w:val="both"/>
      </w:pPr>
      <w:r>
        <w:rPr>
          <w:rFonts w:ascii="Times New Roman"/>
          <w:b w:val="false"/>
          <w:i w:val="false"/>
          <w:color w:val="000000"/>
          <w:sz w:val="28"/>
        </w:rPr>
        <w:t>
      по передаче электрической энергии объемом до двадцати пяти миллионов кВт.час в год.</w:t>
      </w:r>
    </w:p>
    <w:p>
      <w:pPr>
        <w:spacing w:after="0"/>
        <w:ind w:left="0"/>
        <w:jc w:val="both"/>
      </w:pPr>
      <w:r>
        <w:rPr>
          <w:rFonts w:ascii="Times New Roman"/>
          <w:b w:val="false"/>
          <w:i w:val="false"/>
          <w:color w:val="000000"/>
          <w:sz w:val="28"/>
        </w:rPr>
        <w:t>
      К субъекту естественной монополии малой мощности (далее – субъект) также относится субъект естественной монополии по регулируемой услуге, доход от которой не превышает пяти процентов дохода от всех регулируемых услуг субъекта естественной монополии за один календарный год. При этом по оставшимся регулируемым услугам субъект естественной монополии не относится к субъекту естественной монополии малой мощности;</w:t>
      </w:r>
    </w:p>
    <w:p>
      <w:pPr>
        <w:spacing w:after="0"/>
        <w:ind w:left="0"/>
        <w:jc w:val="both"/>
      </w:pPr>
      <w:r>
        <w:rPr>
          <w:rFonts w:ascii="Times New Roman"/>
          <w:b w:val="false"/>
          <w:i w:val="false"/>
          <w:color w:val="000000"/>
          <w:sz w:val="28"/>
        </w:rPr>
        <w:t>
      ставка Лондонского межбанковского рынка – ставка предложения на Лондонском межбанковском рынке по шестимесячным одновалютным депозитам по стоимости на первую дату периода начисления процентов (или в случае начального периода начисления процентов по стоимости на дату выплаты процентов либо в день такого периода начисления процентов, либо на следующий день, предшествующий первому дню процентных начислений), которая выражается как годовой процент;</w:t>
      </w:r>
    </w:p>
    <w:p>
      <w:pPr>
        <w:spacing w:after="0"/>
        <w:ind w:left="0"/>
        <w:jc w:val="both"/>
      </w:pPr>
      <w:r>
        <w:rPr>
          <w:rFonts w:ascii="Times New Roman"/>
          <w:b w:val="false"/>
          <w:i w:val="false"/>
          <w:color w:val="000000"/>
          <w:sz w:val="28"/>
        </w:rPr>
        <w:t>
      необоснованно полученный доход – дополнительный доход, полученный субъектом в результате взимания оплаты по стоимости, превышающей уровень тарифа (цены, ставки сбора) или его предельный уровень, утвержденный ведомством уполномоченного органа, и (или) нецелевого использования средств амортизационных отчислений, предусмотренных тарифной сметой, неисполнения статей затрат тарифной сметы более чем на пять процентов от утвержденных ведомством уполномоченного органа размеров;</w:t>
      </w:r>
    </w:p>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сферах естественных монополий;</w:t>
      </w:r>
    </w:p>
    <w:p>
      <w:pPr>
        <w:spacing w:after="0"/>
        <w:ind w:left="0"/>
        <w:jc w:val="both"/>
      </w:pPr>
      <w:r>
        <w:rPr>
          <w:rFonts w:ascii="Times New Roman"/>
          <w:b w:val="false"/>
          <w:i w:val="false"/>
          <w:color w:val="000000"/>
          <w:sz w:val="28"/>
        </w:rPr>
        <w:t>
      заявка на утверждение тарифа (цены, ставки сбора) – письменное обращение субъекта в ведомство уполномоченного органа об утверждении тарифов (цен, ставок сбора) на регулируемые услуги;</w:t>
      </w:r>
    </w:p>
    <w:p>
      <w:pPr>
        <w:spacing w:after="0"/>
        <w:ind w:left="0"/>
        <w:jc w:val="both"/>
      </w:pPr>
      <w:r>
        <w:rPr>
          <w:rFonts w:ascii="Times New Roman"/>
          <w:b w:val="false"/>
          <w:i w:val="false"/>
          <w:color w:val="000000"/>
          <w:sz w:val="28"/>
        </w:rPr>
        <w:t>
      ограничение видов затрат, включаемых в затратную часть тарифа (цены, ставки сбора), – определение перечня затрат, не учитываемых при утверждении тарифа (цены, ставки сбора);</w:t>
      </w:r>
    </w:p>
    <w:p>
      <w:pPr>
        <w:spacing w:after="0"/>
        <w:ind w:left="0"/>
        <w:jc w:val="both"/>
      </w:pPr>
      <w:r>
        <w:rPr>
          <w:rFonts w:ascii="Times New Roman"/>
          <w:b w:val="false"/>
          <w:i w:val="false"/>
          <w:color w:val="000000"/>
          <w:sz w:val="28"/>
        </w:rPr>
        <w:t>
      ограничение уровня расходов – установление предела уровня затрат, учитываемых в тарифе (цене, ставке сбора) на основании установленных и (или) утвержденных норм, нормативов, стандартов и лимитов.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национальной экономики РК от 21.09.2017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2. Порядок представления заявки на утверждение проектов</w:t>
      </w:r>
      <w:r>
        <w:br/>
      </w:r>
      <w:r>
        <w:rPr>
          <w:rFonts w:ascii="Times New Roman"/>
          <w:b/>
          <w:i w:val="false"/>
          <w:color w:val="000000"/>
        </w:rPr>
        <w:t>тарифов (цен, ставок сборов) и тарифных смет</w:t>
      </w:r>
    </w:p>
    <w:bookmarkEnd w:id="9"/>
    <w:bookmarkStart w:name="z25" w:id="10"/>
    <w:p>
      <w:pPr>
        <w:spacing w:after="0"/>
        <w:ind w:left="0"/>
        <w:jc w:val="both"/>
      </w:pPr>
      <w:r>
        <w:rPr>
          <w:rFonts w:ascii="Times New Roman"/>
          <w:b w:val="false"/>
          <w:i w:val="false"/>
          <w:color w:val="000000"/>
          <w:sz w:val="28"/>
        </w:rPr>
        <w:t>
      3. Субъекты вправе самостоятельно изменять тарифы (цены, ставки сбора) на регулируемые услуги (товары, работы), тарифные сметы один раз в год на величину, не превышающую индекс потребительских цен по факту предшествующего календарного года.</w:t>
      </w:r>
    </w:p>
    <w:bookmarkEnd w:id="10"/>
    <w:p>
      <w:pPr>
        <w:spacing w:after="0"/>
        <w:ind w:left="0"/>
        <w:jc w:val="both"/>
      </w:pPr>
      <w:r>
        <w:rPr>
          <w:rFonts w:ascii="Times New Roman"/>
          <w:b w:val="false"/>
          <w:i w:val="false"/>
          <w:color w:val="000000"/>
          <w:sz w:val="28"/>
        </w:rPr>
        <w:t>
      В случае таких изменений тарифа (цены, ставки сбора), тарифной сметы, субъект уведомляет ведомство уполномоченного органа с представлением информации, указывающей на причины изменения тарифа (цены, ставки сбора), тарифной сметы, не позднее пяти календарных дней со дня изменения тарифа (цены, ставки сбора), тарифной сметы.</w:t>
      </w:r>
    </w:p>
    <w:p>
      <w:pPr>
        <w:spacing w:after="0"/>
        <w:ind w:left="0"/>
        <w:jc w:val="both"/>
      </w:pPr>
      <w:r>
        <w:rPr>
          <w:rFonts w:ascii="Times New Roman"/>
          <w:b w:val="false"/>
          <w:i w:val="false"/>
          <w:color w:val="000000"/>
          <w:sz w:val="28"/>
        </w:rPr>
        <w:t xml:space="preserve">
      При этом, изменения уровней затрат в тарифной смете скорректированы в соответствии с требованиями </w:t>
      </w:r>
      <w:r>
        <w:rPr>
          <w:rFonts w:ascii="Times New Roman"/>
          <w:b w:val="false"/>
          <w:i w:val="false"/>
          <w:color w:val="000000"/>
          <w:sz w:val="28"/>
        </w:rPr>
        <w:t>главы 4</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В случае, предусмотренном частью первой настоящего пункта, тариф (цена, ставка сбора) на регулируемые услуги (товары, работы), тарифная смета, измененные субъектом, являются соответственно тарифом (ценой, ставкой сборов) и тарифной сметой на регулируемые услуги (товары, работы).</w:t>
      </w:r>
    </w:p>
    <w:p>
      <w:pPr>
        <w:spacing w:after="0"/>
        <w:ind w:left="0"/>
        <w:jc w:val="both"/>
      </w:pPr>
      <w:r>
        <w:rPr>
          <w:rFonts w:ascii="Times New Roman"/>
          <w:b w:val="false"/>
          <w:i w:val="false"/>
          <w:color w:val="000000"/>
          <w:sz w:val="28"/>
        </w:rPr>
        <w:t>
      При необходимости изменения тарифа (цены, ставки сбора) на регулируемые услуги (товары, работы), тарифной сметы на величину, превышающую индекс потребительских цен, субъект обращается в ведомство уполномоченного органа с заявкой для пересмотра тарифа (цены, ставки сбора), тарифной сметы в порядке, установленном Правилами, не позднее, чем за шестьдесят календарных дней до введения его в действие.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21.09.2017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xml:space="preserve">
      4. К заявке на изменение тарифа (цены, ставки сбора) на регулируемые услуги (товары, работы), тарифной сметы на величину, превышающую индекс потребительских цен прилагаются: </w:t>
      </w:r>
    </w:p>
    <w:bookmarkEnd w:id="11"/>
    <w:p>
      <w:pPr>
        <w:spacing w:after="0"/>
        <w:ind w:left="0"/>
        <w:jc w:val="both"/>
      </w:pPr>
      <w:r>
        <w:rPr>
          <w:rFonts w:ascii="Times New Roman"/>
          <w:b w:val="false"/>
          <w:i w:val="false"/>
          <w:color w:val="000000"/>
          <w:sz w:val="28"/>
        </w:rPr>
        <w:t>
      1) пояснительная записка, раскрывающая необходимость утверждения тарифов (цен, ставок сборов), и содержащая анализ финансово-хозяйственной деятельности субъекта за период, прошедший с момента последнего утверждения тарифов (цен, ставок сборов) в разрезе годов по регулируемым видам услуг;</w:t>
      </w:r>
    </w:p>
    <w:p>
      <w:pPr>
        <w:spacing w:after="0"/>
        <w:ind w:left="0"/>
        <w:jc w:val="both"/>
      </w:pPr>
      <w:r>
        <w:rPr>
          <w:rFonts w:ascii="Times New Roman"/>
          <w:b w:val="false"/>
          <w:i w:val="false"/>
          <w:color w:val="000000"/>
          <w:sz w:val="28"/>
        </w:rPr>
        <w:t xml:space="preserve">
      2) отчет об исполнении тарифной сметы на регулируемые услуги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3) проект тарифа (цены, ставки сбора) и тарифной сметы на регулируемые услуги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финансовая отчетность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5) расчеты потребности численности персонала, сырья, материалов, топлива, энергии и расчеты технических потерь, произведенные на основе типовых норм и нормативов, действующих в соответствующей отрасли (сфере);</w:t>
      </w:r>
    </w:p>
    <w:p>
      <w:pPr>
        <w:spacing w:after="0"/>
        <w:ind w:left="0"/>
        <w:jc w:val="both"/>
      </w:pPr>
      <w:r>
        <w:rPr>
          <w:rFonts w:ascii="Times New Roman"/>
          <w:b w:val="false"/>
          <w:i w:val="false"/>
          <w:color w:val="000000"/>
          <w:sz w:val="28"/>
        </w:rPr>
        <w:t>
      6) проект годовых смет затрат, направляемых на текущий и капитальный ремонты и другие ремонтно-восстановительные работы, не приводящие к росту стоимости основных средств субъекта;</w:t>
      </w:r>
    </w:p>
    <w:p>
      <w:pPr>
        <w:spacing w:after="0"/>
        <w:ind w:left="0"/>
        <w:jc w:val="both"/>
      </w:pPr>
      <w:r>
        <w:rPr>
          <w:rFonts w:ascii="Times New Roman"/>
          <w:b w:val="false"/>
          <w:i w:val="false"/>
          <w:color w:val="000000"/>
          <w:sz w:val="28"/>
        </w:rPr>
        <w:t>
      7) годовые сметы затрат, направляемых на проведение капитальных ремонтных работ, приводящих к увеличению стоимости основных средств;</w:t>
      </w:r>
    </w:p>
    <w:p>
      <w:pPr>
        <w:spacing w:after="0"/>
        <w:ind w:left="0"/>
        <w:jc w:val="both"/>
      </w:pPr>
      <w:r>
        <w:rPr>
          <w:rFonts w:ascii="Times New Roman"/>
          <w:b w:val="false"/>
          <w:i w:val="false"/>
          <w:color w:val="000000"/>
          <w:sz w:val="28"/>
        </w:rPr>
        <w:t>
      8) расчет амортизационных отчислений с указанием сроков эксплуатации основных средств;</w:t>
      </w:r>
    </w:p>
    <w:p>
      <w:pPr>
        <w:spacing w:after="0"/>
        <w:ind w:left="0"/>
        <w:jc w:val="both"/>
      </w:pPr>
      <w:r>
        <w:rPr>
          <w:rFonts w:ascii="Times New Roman"/>
          <w:b w:val="false"/>
          <w:i w:val="false"/>
          <w:color w:val="000000"/>
          <w:sz w:val="28"/>
        </w:rPr>
        <w:t>
      9) данные о проектной мощности сетей (оборудования) субъекта и фактическом ее использовании;</w:t>
      </w:r>
    </w:p>
    <w:p>
      <w:pPr>
        <w:spacing w:after="0"/>
        <w:ind w:left="0"/>
        <w:jc w:val="both"/>
      </w:pPr>
      <w:r>
        <w:rPr>
          <w:rFonts w:ascii="Times New Roman"/>
          <w:b w:val="false"/>
          <w:i w:val="false"/>
          <w:color w:val="000000"/>
          <w:sz w:val="28"/>
        </w:rPr>
        <w:t xml:space="preserve">
      10) документы, подтверждающие планируемый объем регулируемых услуг (протоколы намерений, договоры); </w:t>
      </w:r>
    </w:p>
    <w:p>
      <w:pPr>
        <w:spacing w:after="0"/>
        <w:ind w:left="0"/>
        <w:jc w:val="both"/>
      </w:pPr>
      <w:r>
        <w:rPr>
          <w:rFonts w:ascii="Times New Roman"/>
          <w:b w:val="false"/>
          <w:i w:val="false"/>
          <w:color w:val="000000"/>
          <w:sz w:val="28"/>
        </w:rPr>
        <w:t>
      11) документы, подтверждающие цены закупок товаров, работ и услуг;</w:t>
      </w:r>
    </w:p>
    <w:p>
      <w:pPr>
        <w:spacing w:after="0"/>
        <w:ind w:left="0"/>
        <w:jc w:val="both"/>
      </w:pPr>
      <w:r>
        <w:rPr>
          <w:rFonts w:ascii="Times New Roman"/>
          <w:b w:val="false"/>
          <w:i w:val="false"/>
          <w:color w:val="000000"/>
          <w:sz w:val="28"/>
        </w:rPr>
        <w:t xml:space="preserve">
      12) сведения о результатах последней переоценки основных средств (при наличии). </w:t>
      </w:r>
    </w:p>
    <w:bookmarkStart w:name="z27" w:id="12"/>
    <w:p>
      <w:pPr>
        <w:spacing w:after="0"/>
        <w:ind w:left="0"/>
        <w:jc w:val="both"/>
      </w:pPr>
      <w:r>
        <w:rPr>
          <w:rFonts w:ascii="Times New Roman"/>
          <w:b w:val="false"/>
          <w:i w:val="false"/>
          <w:color w:val="000000"/>
          <w:sz w:val="28"/>
        </w:rPr>
        <w:t>
      5. К заявке на утверждение тарифа (цены, ставки сбора) и тарифной сметы в качестве чрезвычайной регулирующей меры прилагаются:</w:t>
      </w:r>
    </w:p>
    <w:bookmarkEnd w:id="12"/>
    <w:p>
      <w:pPr>
        <w:spacing w:after="0"/>
        <w:ind w:left="0"/>
        <w:jc w:val="both"/>
      </w:pPr>
      <w:r>
        <w:rPr>
          <w:rFonts w:ascii="Times New Roman"/>
          <w:b w:val="false"/>
          <w:i w:val="false"/>
          <w:color w:val="000000"/>
          <w:sz w:val="28"/>
        </w:rPr>
        <w:t xml:space="preserve">
      1) пояснительная записка, с указанием причин утверждения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 </w:t>
      </w:r>
    </w:p>
    <w:p>
      <w:pPr>
        <w:spacing w:after="0"/>
        <w:ind w:left="0"/>
        <w:jc w:val="both"/>
      </w:pPr>
      <w:r>
        <w:rPr>
          <w:rFonts w:ascii="Times New Roman"/>
          <w:b w:val="false"/>
          <w:i w:val="false"/>
          <w:color w:val="000000"/>
          <w:sz w:val="28"/>
        </w:rPr>
        <w:t xml:space="preserve">
      2) проект тарифной сметы на регулируемые услуги в соответствии с требованиями </w:t>
      </w:r>
      <w:r>
        <w:rPr>
          <w:rFonts w:ascii="Times New Roman"/>
          <w:b w:val="false"/>
          <w:i w:val="false"/>
          <w:color w:val="000000"/>
          <w:sz w:val="28"/>
        </w:rPr>
        <w:t>главы 4</w:t>
      </w:r>
      <w:r>
        <w:rPr>
          <w:rFonts w:ascii="Times New Roman"/>
          <w:b w:val="false"/>
          <w:i w:val="false"/>
          <w:color w:val="000000"/>
          <w:sz w:val="28"/>
        </w:rPr>
        <w:t xml:space="preserve"> Правил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w:t>
      </w:r>
    </w:p>
    <w:p>
      <w:pPr>
        <w:spacing w:after="0"/>
        <w:ind w:left="0"/>
        <w:jc w:val="both"/>
      </w:pPr>
      <w:r>
        <w:rPr>
          <w:rFonts w:ascii="Times New Roman"/>
          <w:b w:val="false"/>
          <w:i w:val="false"/>
          <w:color w:val="000000"/>
          <w:sz w:val="28"/>
        </w:rPr>
        <w:t xml:space="preserve">
      3) документы, подтверждающие необходимость утверждения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 </w:t>
      </w:r>
    </w:p>
    <w:p>
      <w:pPr>
        <w:spacing w:after="0"/>
        <w:ind w:left="0"/>
        <w:jc w:val="both"/>
      </w:pPr>
      <w:r>
        <w:rPr>
          <w:rFonts w:ascii="Times New Roman"/>
          <w:b w:val="false"/>
          <w:i w:val="false"/>
          <w:color w:val="000000"/>
          <w:sz w:val="28"/>
        </w:rPr>
        <w:t>
      В случае увеличения стоимости стратегических товаров, в качестве документов, подтверждающих необходимость утверждения тарифа (цены, ставки сбора) и тарифной сметы в качестве чрезвычайной регулирующей меры к заявке на утверждение тарифа (цены, ставки сбора) прилагаются конкурсная документация, решения конкурсных (тендерных) комиссий по закупке товаров, договора, счета-фактуры, расчеты уровня затрат, а также произведенные на основе типовых норм и нормативов, действующих в соответствующей отрасли (сфере), расчеты нормативных технических потерь, норм расхода стратегического товара, изменение стоимости которого является причиной представления заявки на утверждение тарифа в качестве чрезвычайной регулирующей меры.</w:t>
      </w:r>
    </w:p>
    <w:bookmarkStart w:name="z28" w:id="13"/>
    <w:p>
      <w:pPr>
        <w:spacing w:after="0"/>
        <w:ind w:left="0"/>
        <w:jc w:val="both"/>
      </w:pPr>
      <w:r>
        <w:rPr>
          <w:rFonts w:ascii="Times New Roman"/>
          <w:b w:val="false"/>
          <w:i w:val="false"/>
          <w:color w:val="000000"/>
          <w:sz w:val="28"/>
        </w:rPr>
        <w:t>
      6. Требования к материалам, прилагаемым к заявке:</w:t>
      </w:r>
    </w:p>
    <w:bookmarkEnd w:id="13"/>
    <w:p>
      <w:pPr>
        <w:spacing w:after="0"/>
        <w:ind w:left="0"/>
        <w:jc w:val="both"/>
      </w:pPr>
      <w:r>
        <w:rPr>
          <w:rFonts w:ascii="Times New Roman"/>
          <w:b w:val="false"/>
          <w:i w:val="false"/>
          <w:color w:val="000000"/>
          <w:sz w:val="28"/>
        </w:rPr>
        <w:t>
      1) материалы заявки прошиваются, пронумеровываются, заверяются печатью и подписью руководителя субъекта, или лицом, замещающим его, либо заместителем руководителя субъекта естественной монополии, в компетенцию которого входят вопросы бухгалтерского учета и финансов. Финансовые документы подписываются руководителем и главным бухгалтером субъекта естественной монополии либо лицами, замещающими их, и заверяются печатью субъекта естественной монополии либо лица, его замещающего.</w:t>
      </w:r>
    </w:p>
    <w:p>
      <w:pPr>
        <w:spacing w:after="0"/>
        <w:ind w:left="0"/>
        <w:jc w:val="both"/>
      </w:pPr>
      <w:r>
        <w:rPr>
          <w:rFonts w:ascii="Times New Roman"/>
          <w:b w:val="false"/>
          <w:i w:val="false"/>
          <w:color w:val="000000"/>
          <w:sz w:val="28"/>
        </w:rPr>
        <w:t>
      2) материалы подготавливаются в отдельности на каждый вид регулируемых услуг, предоставляемых субъектом.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p>
      <w:pPr>
        <w:spacing w:after="0"/>
        <w:ind w:left="0"/>
        <w:jc w:val="both"/>
      </w:pPr>
      <w:r>
        <w:rPr>
          <w:rFonts w:ascii="Times New Roman"/>
          <w:b w:val="false"/>
          <w:i w:val="false"/>
          <w:color w:val="000000"/>
          <w:sz w:val="28"/>
        </w:rPr>
        <w:t>
      3) с целью исключения влияния сезонных колебаний объемов на тарифы (цены, ставки сбора) в обоснование принимаются данные в расчете на финансовый год.</w:t>
      </w:r>
    </w:p>
    <w:bookmarkStart w:name="z29" w:id="14"/>
    <w:p>
      <w:pPr>
        <w:spacing w:after="0"/>
        <w:ind w:left="0"/>
        <w:jc w:val="both"/>
      </w:pPr>
      <w:r>
        <w:rPr>
          <w:rFonts w:ascii="Times New Roman"/>
          <w:b w:val="false"/>
          <w:i w:val="false"/>
          <w:color w:val="000000"/>
          <w:sz w:val="28"/>
        </w:rPr>
        <w:t>
      7. Ведомство уполномоченного органа в срок не более пяти рабочих дней со дня получения заявки рассматривает и проверяет полноту представленных материалов и в письменном виде уведомляет субъекта естественной монополии малой мощности о принятии заявки к рассмотрению или об отказе в принятии заявки к рассмотрению с приведением причин отказа.</w:t>
      </w:r>
    </w:p>
    <w:bookmarkEnd w:id="14"/>
    <w:p>
      <w:pPr>
        <w:spacing w:after="0"/>
        <w:ind w:left="0"/>
        <w:jc w:val="both"/>
      </w:pPr>
      <w:r>
        <w:rPr>
          <w:rFonts w:ascii="Times New Roman"/>
          <w:b w:val="false"/>
          <w:i w:val="false"/>
          <w:color w:val="000000"/>
          <w:sz w:val="28"/>
        </w:rPr>
        <w:t>
      Причинами отказа в принятии заявки субъекта естественной монополии малой мощности к рассмотрению являются:</w:t>
      </w:r>
    </w:p>
    <w:p>
      <w:pPr>
        <w:spacing w:after="0"/>
        <w:ind w:left="0"/>
        <w:jc w:val="both"/>
      </w:pPr>
      <w:r>
        <w:rPr>
          <w:rFonts w:ascii="Times New Roman"/>
          <w:b w:val="false"/>
          <w:i w:val="false"/>
          <w:color w:val="000000"/>
          <w:sz w:val="28"/>
        </w:rPr>
        <w:t>
      1) нарушение сроков представления заявки;</w:t>
      </w:r>
    </w:p>
    <w:p>
      <w:pPr>
        <w:spacing w:after="0"/>
        <w:ind w:left="0"/>
        <w:jc w:val="both"/>
      </w:pPr>
      <w:r>
        <w:rPr>
          <w:rFonts w:ascii="Times New Roman"/>
          <w:b w:val="false"/>
          <w:i w:val="false"/>
          <w:color w:val="000000"/>
          <w:sz w:val="28"/>
        </w:rPr>
        <w:t xml:space="preserve">
      2) непредставление полного пакета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3) несоответствие представленных документов </w:t>
      </w:r>
      <w:r>
        <w:rPr>
          <w:rFonts w:ascii="Times New Roman"/>
          <w:b w:val="false"/>
          <w:i w:val="false"/>
          <w:color w:val="000000"/>
          <w:sz w:val="28"/>
        </w:rPr>
        <w:t>пункту 6</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4) предоставление документов, содержащих недостоверную информацию.</w:t>
      </w:r>
    </w:p>
    <w:p>
      <w:pPr>
        <w:spacing w:after="0"/>
        <w:ind w:left="0"/>
        <w:jc w:val="both"/>
      </w:pPr>
      <w:r>
        <w:rPr>
          <w:rFonts w:ascii="Times New Roman"/>
          <w:b w:val="false"/>
          <w:i w:val="false"/>
          <w:color w:val="000000"/>
          <w:sz w:val="28"/>
        </w:rPr>
        <w:t xml:space="preserve">
      Причиной отказа в принятии к рассмотрению заявки субъекта естественной монополии малой мощности на утверждение тарифа (цены, ставки сбора) и тарифной сметы в качестве чрезвычайной регулирующей меры является непредставление документов, указанных в </w:t>
      </w:r>
      <w:r>
        <w:rPr>
          <w:rFonts w:ascii="Times New Roman"/>
          <w:b w:val="false"/>
          <w:i w:val="false"/>
          <w:color w:val="000000"/>
          <w:sz w:val="28"/>
        </w:rPr>
        <w:t>пункте 5</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национальной экономики РК от 23.06.2016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5"/>
    <w:p>
      <w:pPr>
        <w:spacing w:after="0"/>
        <w:ind w:left="0"/>
        <w:jc w:val="both"/>
      </w:pPr>
      <w:r>
        <w:rPr>
          <w:rFonts w:ascii="Times New Roman"/>
          <w:b w:val="false"/>
          <w:i w:val="false"/>
          <w:color w:val="000000"/>
          <w:sz w:val="28"/>
        </w:rPr>
        <w:t>
       8. Информация, составляющая коммерческую тайну, представляется заявителем с пометкой "коммерческая тайна" и может быть направлена в отдельной обложке и включается в пакет информации (документов) для рассмотрения ходатайства.</w:t>
      </w:r>
    </w:p>
    <w:bookmarkEnd w:id="15"/>
    <w:p>
      <w:pPr>
        <w:spacing w:after="0"/>
        <w:ind w:left="0"/>
        <w:jc w:val="both"/>
      </w:pPr>
      <w:r>
        <w:rPr>
          <w:rFonts w:ascii="Times New Roman"/>
          <w:b w:val="false"/>
          <w:i w:val="false"/>
          <w:color w:val="000000"/>
          <w:sz w:val="28"/>
        </w:rPr>
        <w:t>
      Коммерческая тайна в составе информации не служит основанием отказа в ее предоставлении уполномоченному органу, при этом заинтересованные лица при предоставлении информации уполномоченному органу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Start w:name="z32" w:id="16"/>
    <w:p>
      <w:pPr>
        <w:spacing w:after="0"/>
        <w:ind w:left="0"/>
        <w:jc w:val="left"/>
      </w:pPr>
      <w:r>
        <w:rPr>
          <w:rFonts w:ascii="Times New Roman"/>
          <w:b/>
          <w:i w:val="false"/>
          <w:color w:val="000000"/>
        </w:rPr>
        <w:t xml:space="preserve"> 3. Порядок утверждения тарифов (цен, ставок сборов) и тарифных</w:t>
      </w:r>
      <w:r>
        <w:br/>
      </w:r>
      <w:r>
        <w:rPr>
          <w:rFonts w:ascii="Times New Roman"/>
          <w:b/>
          <w:i w:val="false"/>
          <w:color w:val="000000"/>
        </w:rPr>
        <w:t>смет</w:t>
      </w:r>
    </w:p>
    <w:bookmarkEnd w:id="16"/>
    <w:bookmarkStart w:name="z19" w:id="17"/>
    <w:p>
      <w:pPr>
        <w:spacing w:after="0"/>
        <w:ind w:left="0"/>
        <w:jc w:val="both"/>
      </w:pPr>
      <w:r>
        <w:rPr>
          <w:rFonts w:ascii="Times New Roman"/>
          <w:b w:val="false"/>
          <w:i w:val="false"/>
          <w:color w:val="000000"/>
          <w:sz w:val="28"/>
        </w:rPr>
        <w:t>
      9. Проекты тарифов (цен, ставок сборов) и тарифных смет на регулируемые услуги (товары, работы) субъектов естественных монополий малой мощности рассматриваются ведомством уполномоченного органа в срок не более тридцати календарных дней. Срок рассмотрения проектов тарифов (цен, ставок сборов) и тарифных смет исчисляется с момента подачи заявки.</w:t>
      </w:r>
    </w:p>
    <w:bookmarkEnd w:id="17"/>
    <w:p>
      <w:pPr>
        <w:spacing w:after="0"/>
        <w:ind w:left="0"/>
        <w:jc w:val="both"/>
      </w:pPr>
      <w:r>
        <w:rPr>
          <w:rFonts w:ascii="Times New Roman"/>
          <w:b w:val="false"/>
          <w:i w:val="false"/>
          <w:color w:val="000000"/>
          <w:sz w:val="28"/>
        </w:rPr>
        <w:t>
      Проекты тарифов (цен, ставок сборов) и тарифных смет на регулируемые услуги (товары, работы) субъектов естественных монополий малой мощности для принятия решения в качестве чрезвычайной регулирующей меры рассматриваются ведомством уполномоченного органа в срок не более десяти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национальной экономики РК от 23.06.2016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10. При расчете тарифов (цен, ставок сборов) за базу принимаются фактические объемы регулируемых услуг за текущий и предыдущий календарные годы.</w:t>
      </w:r>
    </w:p>
    <w:bookmarkEnd w:id="18"/>
    <w:p>
      <w:pPr>
        <w:spacing w:after="0"/>
        <w:ind w:left="0"/>
        <w:jc w:val="both"/>
      </w:pPr>
      <w:r>
        <w:rPr>
          <w:rFonts w:ascii="Times New Roman"/>
          <w:b w:val="false"/>
          <w:i w:val="false"/>
          <w:color w:val="000000"/>
          <w:sz w:val="28"/>
        </w:rPr>
        <w:t>
      При снижении объемов предоставления регулируемых услуг должны быть представлены материалы, подтверждающие снижение.</w:t>
      </w:r>
    </w:p>
    <w:bookmarkStart w:name="z33" w:id="19"/>
    <w:p>
      <w:pPr>
        <w:spacing w:after="0"/>
        <w:ind w:left="0"/>
        <w:jc w:val="both"/>
      </w:pPr>
      <w:r>
        <w:rPr>
          <w:rFonts w:ascii="Times New Roman"/>
          <w:b w:val="false"/>
          <w:i w:val="false"/>
          <w:color w:val="000000"/>
          <w:sz w:val="28"/>
        </w:rPr>
        <w:t>
      11. Ведомство уполномоченного органа проводит экспертизу проектов тарифов (цен, ставок сборов) на основе анализа представленных субъектом расчетов и обосновывающих материалов. Ведомство уполномоченного органа проводит сравнительный анализ показателей деятельности субъектов, занимающихся аналогичным видом деятельности.</w:t>
      </w:r>
    </w:p>
    <w:bookmarkEnd w:id="19"/>
    <w:bookmarkStart w:name="z34" w:id="20"/>
    <w:p>
      <w:pPr>
        <w:spacing w:after="0"/>
        <w:ind w:left="0"/>
        <w:jc w:val="both"/>
      </w:pPr>
      <w:r>
        <w:rPr>
          <w:rFonts w:ascii="Times New Roman"/>
          <w:b w:val="false"/>
          <w:i w:val="false"/>
          <w:color w:val="000000"/>
          <w:sz w:val="28"/>
        </w:rPr>
        <w:t xml:space="preserve">
      12. Ведомство уполномоченного органа запрашивает дополнительную информацию в компетентных органах, а также у самого субъекта, с указанием сроков ее представления, но не менее пяти рабочих дней. </w:t>
      </w:r>
    </w:p>
    <w:bookmarkEnd w:id="20"/>
    <w:bookmarkStart w:name="z35" w:id="21"/>
    <w:p>
      <w:pPr>
        <w:spacing w:after="0"/>
        <w:ind w:left="0"/>
        <w:jc w:val="both"/>
      </w:pPr>
      <w:r>
        <w:rPr>
          <w:rFonts w:ascii="Times New Roman"/>
          <w:b w:val="false"/>
          <w:i w:val="false"/>
          <w:color w:val="000000"/>
          <w:sz w:val="28"/>
        </w:rPr>
        <w:t>
      13. Ведомство уполномоченного органа не позднее, чем за один день до принятия решения об утверждении тарифов (цен, ставок сборов) на регулируемые услуги субъекта естественной монополии малой мощности проводит публичные слушания.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национальной экономики РК от 23.06.2016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14. Ведомство уполномоченного органа выносит предлагаемый субъектом естественной монополии проект тарифов (цен, ставок сборов) и тарифных смет на обсуждение при проведении публичных слушаний.</w:t>
      </w:r>
    </w:p>
    <w:bookmarkEnd w:id="22"/>
    <w:p>
      <w:pPr>
        <w:spacing w:after="0"/>
        <w:ind w:left="0"/>
        <w:jc w:val="both"/>
      </w:pPr>
      <w:r>
        <w:rPr>
          <w:rFonts w:ascii="Times New Roman"/>
          <w:b w:val="false"/>
          <w:i w:val="false"/>
          <w:color w:val="000000"/>
          <w:sz w:val="28"/>
        </w:rPr>
        <w:t>
      Ведомство уполномоченного органа по результатам проведенной экспертизы принимает решение об утверждении или отказе в утверждении новых тарифов (цен, ставок сборов) и тарифных смет.</w:t>
      </w:r>
    </w:p>
    <w:bookmarkStart w:name="z38" w:id="23"/>
    <w:p>
      <w:pPr>
        <w:spacing w:after="0"/>
        <w:ind w:left="0"/>
        <w:jc w:val="both"/>
      </w:pPr>
      <w:r>
        <w:rPr>
          <w:rFonts w:ascii="Times New Roman"/>
          <w:b w:val="false"/>
          <w:i w:val="false"/>
          <w:color w:val="000000"/>
          <w:sz w:val="28"/>
        </w:rPr>
        <w:t xml:space="preserve">
      15. При принятии решения об утверждении новых тарифов (цен, ставок сборов) ведомством уполномоченного органа одновременно утверждается тарифная смета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3"/>
    <w:bookmarkStart w:name="z39" w:id="24"/>
    <w:p>
      <w:pPr>
        <w:spacing w:after="0"/>
        <w:ind w:left="0"/>
        <w:jc w:val="both"/>
      </w:pPr>
      <w:r>
        <w:rPr>
          <w:rFonts w:ascii="Times New Roman"/>
          <w:b w:val="false"/>
          <w:i w:val="false"/>
          <w:color w:val="000000"/>
          <w:sz w:val="28"/>
        </w:rPr>
        <w:t>
      16. Решение ведомства уполномоченного органа об утверждении или отказе в утверждении новых тарифов (цен, ставок сборов) на регулируемые услуги (товары, работы) субъекта естественной монополии и тарифных смет оформляется приказом ведомства уполномоченного органа и направляется ведомством уполномоченным органом субъекту естественной монополии не позднее десяти календарных дней до введения их в действие.</w:t>
      </w:r>
    </w:p>
    <w:bookmarkEnd w:id="24"/>
    <w:bookmarkStart w:name="z40" w:id="25"/>
    <w:p>
      <w:pPr>
        <w:spacing w:after="0"/>
        <w:ind w:left="0"/>
        <w:jc w:val="both"/>
      </w:pPr>
      <w:r>
        <w:rPr>
          <w:rFonts w:ascii="Times New Roman"/>
          <w:b w:val="false"/>
          <w:i w:val="false"/>
          <w:color w:val="000000"/>
          <w:sz w:val="28"/>
        </w:rPr>
        <w:t>
      17. Введение в действие новых тарифов (цен, ставок сборов) и тарифных смет осуществляется с первого числа второго месяца, следующего за месяцем утверждения тарифов (цен, ставок сборов).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национальной экономики РК от 21.09.2017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18. Субъект естественной монополии доводит до сведения потребителя информацию об изменении тарифов (цен, ставок сборов), в том числе в качестве чрезвычайной регулирующей меры не позднее, чем за три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 внесено изменение на казахском языке, текст на русском языке не изменяется приказом Министра национальной экономики РК от 21.09.2017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19. Субъект естественной монополии в течение пяти рабочих дней представляет в ведомство уполномоченного органа информацию о факте уведомления потребителей.</w:t>
      </w:r>
    </w:p>
    <w:bookmarkEnd w:id="27"/>
    <w:p>
      <w:pPr>
        <w:spacing w:after="0"/>
        <w:ind w:left="0"/>
        <w:jc w:val="both"/>
      </w:pPr>
      <w:r>
        <w:rPr>
          <w:rFonts w:ascii="Times New Roman"/>
          <w:b w:val="false"/>
          <w:i w:val="false"/>
          <w:color w:val="000000"/>
          <w:sz w:val="28"/>
        </w:rPr>
        <w:t>
      Если субъект естественной монополии не уведомит потребителей о введении новых тарифов (цен, ставок сборов) в сроки, предусмотренные Правилами, то указанные тарифы (цены, ставки сборов) не вводятся с даты, указанной в решении ведомства уполномоченного органа. Введение утвержденных тарифов (цен, ставок сборов) осуществляется с первого числа четвертого месяца, следующего за месяцем утверждения тарифов (цен, ставок сборов).</w:t>
      </w:r>
    </w:p>
    <w:bookmarkStart w:name="z43" w:id="28"/>
    <w:p>
      <w:pPr>
        <w:spacing w:after="0"/>
        <w:ind w:left="0"/>
        <w:jc w:val="both"/>
      </w:pPr>
      <w:r>
        <w:rPr>
          <w:rFonts w:ascii="Times New Roman"/>
          <w:b w:val="false"/>
          <w:i w:val="false"/>
          <w:color w:val="000000"/>
          <w:sz w:val="28"/>
        </w:rPr>
        <w:t>
      20. Решение ведомства уполномоченного органа о принятии или отказе в принятии заявки к рассмотрению, об утверждении или отказе в утверждении тарифов (цен, ставок сборов) на регулируемые услуги (товары, работы) субъекта естественной монополии могут быть обжалованы субъектом естественной монополии или потребителем регулируемых услуг (товаров, работ) в установленные законодательством порядке и сроки.</w:t>
      </w:r>
    </w:p>
    <w:bookmarkEnd w:id="28"/>
    <w:bookmarkStart w:name="z37" w:id="29"/>
    <w:p>
      <w:pPr>
        <w:spacing w:after="0"/>
        <w:ind w:left="0"/>
        <w:jc w:val="left"/>
      </w:pPr>
      <w:r>
        <w:rPr>
          <w:rFonts w:ascii="Times New Roman"/>
          <w:b/>
          <w:i w:val="false"/>
          <w:color w:val="000000"/>
        </w:rPr>
        <w:t xml:space="preserve"> 4. Особый порядок формирования затрат</w:t>
      </w:r>
    </w:p>
    <w:bookmarkEnd w:id="29"/>
    <w:bookmarkStart w:name="z44" w:id="30"/>
    <w:p>
      <w:pPr>
        <w:spacing w:after="0"/>
        <w:ind w:left="0"/>
        <w:jc w:val="both"/>
      </w:pPr>
      <w:r>
        <w:rPr>
          <w:rFonts w:ascii="Times New Roman"/>
          <w:b w:val="false"/>
          <w:i w:val="false"/>
          <w:color w:val="000000"/>
          <w:sz w:val="28"/>
        </w:rPr>
        <w:t>
      21. Регулирование затрат, включаемых в тариф (цену, ставку сбора) на регулируемые услуги субъекта осуществляется путем ограничения видов затрат, включаемых в затратную часть тарифа (цены, ставки сбора), и ограничения уровня расходов субъекта.</w:t>
      </w:r>
    </w:p>
    <w:bookmarkEnd w:id="30"/>
    <w:bookmarkStart w:name="z45" w:id="31"/>
    <w:p>
      <w:pPr>
        <w:spacing w:after="0"/>
        <w:ind w:left="0"/>
        <w:jc w:val="both"/>
      </w:pPr>
      <w:r>
        <w:rPr>
          <w:rFonts w:ascii="Times New Roman"/>
          <w:b w:val="false"/>
          <w:i w:val="false"/>
          <w:color w:val="000000"/>
          <w:sz w:val="28"/>
        </w:rPr>
        <w:t>
      22. Затратной частью тарифа (цены, ставки сбора) является совокупность затрат, связанных с предоставлением регулируемых услуг субъектом, которые учитываются при утверждении тарифа (цены, ставки сбора). Данные затраты состоят из себестоимости регулируемой услуги и расходов периода (общие и административные расходы, расходы по реализации).</w:t>
      </w:r>
    </w:p>
    <w:bookmarkEnd w:id="31"/>
    <w:bookmarkStart w:name="z49" w:id="32"/>
    <w:p>
      <w:pPr>
        <w:spacing w:after="0"/>
        <w:ind w:left="0"/>
        <w:jc w:val="both"/>
      </w:pPr>
      <w:r>
        <w:rPr>
          <w:rFonts w:ascii="Times New Roman"/>
          <w:b w:val="false"/>
          <w:i w:val="false"/>
          <w:color w:val="000000"/>
          <w:sz w:val="28"/>
        </w:rPr>
        <w:t>
      23. В производственные расходы затратной части тарифа включаются:</w:t>
      </w:r>
    </w:p>
    <w:bookmarkEnd w:id="32"/>
    <w:p>
      <w:pPr>
        <w:spacing w:after="0"/>
        <w:ind w:left="0"/>
        <w:jc w:val="both"/>
      </w:pPr>
      <w:r>
        <w:rPr>
          <w:rFonts w:ascii="Times New Roman"/>
          <w:b w:val="false"/>
          <w:i w:val="false"/>
          <w:color w:val="000000"/>
          <w:sz w:val="28"/>
        </w:rPr>
        <w:t>
      1) материальные расходы;</w:t>
      </w:r>
    </w:p>
    <w:p>
      <w:pPr>
        <w:spacing w:after="0"/>
        <w:ind w:left="0"/>
        <w:jc w:val="both"/>
      </w:pPr>
      <w:r>
        <w:rPr>
          <w:rFonts w:ascii="Times New Roman"/>
          <w:b w:val="false"/>
          <w:i w:val="false"/>
          <w:color w:val="000000"/>
          <w:sz w:val="28"/>
        </w:rPr>
        <w:t>
      2) расходы на оплату труда производственного персонала;</w:t>
      </w:r>
    </w:p>
    <w:p>
      <w:pPr>
        <w:spacing w:after="0"/>
        <w:ind w:left="0"/>
        <w:jc w:val="both"/>
      </w:pPr>
      <w:r>
        <w:rPr>
          <w:rFonts w:ascii="Times New Roman"/>
          <w:b w:val="false"/>
          <w:i w:val="false"/>
          <w:color w:val="000000"/>
          <w:sz w:val="28"/>
        </w:rPr>
        <w:t>
      3) амортизация;</w:t>
      </w:r>
    </w:p>
    <w:p>
      <w:pPr>
        <w:spacing w:after="0"/>
        <w:ind w:left="0"/>
        <w:jc w:val="both"/>
      </w:pPr>
      <w:r>
        <w:rPr>
          <w:rFonts w:ascii="Times New Roman"/>
          <w:b w:val="false"/>
          <w:i w:val="false"/>
          <w:color w:val="000000"/>
          <w:sz w:val="28"/>
        </w:rPr>
        <w:t>
      4) расходы на ремонтные работы, не приводящие к увеличению стоимости основных фондов;</w:t>
      </w:r>
    </w:p>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 (товары, работе).</w:t>
      </w:r>
    </w:p>
    <w:bookmarkStart w:name="z50" w:id="33"/>
    <w:p>
      <w:pPr>
        <w:spacing w:after="0"/>
        <w:ind w:left="0"/>
        <w:jc w:val="both"/>
      </w:pPr>
      <w:r>
        <w:rPr>
          <w:rFonts w:ascii="Times New Roman"/>
          <w:b w:val="false"/>
          <w:i w:val="false"/>
          <w:color w:val="000000"/>
          <w:sz w:val="28"/>
        </w:rPr>
        <w:t>
      24. В расходы периода затратной части тарифа включаются:</w:t>
      </w:r>
    </w:p>
    <w:bookmarkEnd w:id="33"/>
    <w:p>
      <w:pPr>
        <w:spacing w:after="0"/>
        <w:ind w:left="0"/>
        <w:jc w:val="both"/>
      </w:pPr>
      <w:r>
        <w:rPr>
          <w:rFonts w:ascii="Times New Roman"/>
          <w:b w:val="false"/>
          <w:i w:val="false"/>
          <w:color w:val="000000"/>
          <w:sz w:val="28"/>
        </w:rPr>
        <w:t>
      1) расходы на оплату труда административного персонала;</w:t>
      </w:r>
    </w:p>
    <w:p>
      <w:pPr>
        <w:spacing w:after="0"/>
        <w:ind w:left="0"/>
        <w:jc w:val="both"/>
      </w:pPr>
      <w:r>
        <w:rPr>
          <w:rFonts w:ascii="Times New Roman"/>
          <w:b w:val="false"/>
          <w:i w:val="false"/>
          <w:color w:val="000000"/>
          <w:sz w:val="28"/>
        </w:rPr>
        <w:t>
      2) расходы на обязательные виды страхования, налоги, сборы и платежи;</w:t>
      </w:r>
    </w:p>
    <w:p>
      <w:pPr>
        <w:spacing w:after="0"/>
        <w:ind w:left="0"/>
        <w:jc w:val="both"/>
      </w:pPr>
      <w:r>
        <w:rPr>
          <w:rFonts w:ascii="Times New Roman"/>
          <w:b w:val="false"/>
          <w:i w:val="false"/>
          <w:color w:val="000000"/>
          <w:sz w:val="28"/>
        </w:rPr>
        <w:t>
      3) прочие административные расходы;</w:t>
      </w:r>
    </w:p>
    <w:p>
      <w:pPr>
        <w:spacing w:after="0"/>
        <w:ind w:left="0"/>
        <w:jc w:val="both"/>
      </w:pPr>
      <w:r>
        <w:rPr>
          <w:rFonts w:ascii="Times New Roman"/>
          <w:b w:val="false"/>
          <w:i w:val="false"/>
          <w:color w:val="000000"/>
          <w:sz w:val="28"/>
        </w:rPr>
        <w:t>
      4) Расходы на выплату вознаграждений.</w:t>
      </w:r>
    </w:p>
    <w:bookmarkStart w:name="z51" w:id="34"/>
    <w:p>
      <w:pPr>
        <w:spacing w:after="0"/>
        <w:ind w:left="0"/>
        <w:jc w:val="both"/>
      </w:pPr>
      <w:r>
        <w:rPr>
          <w:rFonts w:ascii="Times New Roman"/>
          <w:b w:val="false"/>
          <w:i w:val="false"/>
          <w:color w:val="000000"/>
          <w:sz w:val="28"/>
        </w:rPr>
        <w:t>
      25. Производственные расходы затратной части тарифа включаются в затратную часть тарифа следующим образом:</w:t>
      </w:r>
    </w:p>
    <w:bookmarkEnd w:id="34"/>
    <w:p>
      <w:pPr>
        <w:spacing w:after="0"/>
        <w:ind w:left="0"/>
        <w:jc w:val="both"/>
      </w:pPr>
      <w:r>
        <w:rPr>
          <w:rFonts w:ascii="Times New Roman"/>
          <w:b w:val="false"/>
          <w:i w:val="false"/>
          <w:color w:val="000000"/>
          <w:sz w:val="28"/>
        </w:rPr>
        <w:t xml:space="preserve">
      1) материальные расходы, включаемые в затратную часть тарифа (цены, ставки сбора), определяются исходя из расчетов потребности сырья, материалов, топлива, энергии (далее – материальных ресурсов) на выпуск единицы продукции (услуг, товаров, работ), произведенных на основе типовых норм и нормативов, действующих в соответствующей отрасли (сфере), и цен материальных ресурсов, определенных по фактическим результатам тендерных (конкурсных) закупок, произведенных на дату подачи заявки на утверждение тарифа (цены, ставки сбора), в порядке, установленном </w:t>
      </w:r>
      <w:r>
        <w:rPr>
          <w:rFonts w:ascii="Times New Roman"/>
          <w:b w:val="false"/>
          <w:i w:val="false"/>
          <w:color w:val="000000"/>
          <w:sz w:val="28"/>
        </w:rPr>
        <w:t>статьей 18-4</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p>
      <w:pPr>
        <w:spacing w:after="0"/>
        <w:ind w:left="0"/>
        <w:jc w:val="both"/>
      </w:pPr>
      <w:r>
        <w:rPr>
          <w:rFonts w:ascii="Times New Roman"/>
          <w:b w:val="false"/>
          <w:i w:val="false"/>
          <w:color w:val="000000"/>
          <w:sz w:val="28"/>
        </w:rPr>
        <w:t>
      2) расходы на оплату труда производственного персонала, определяемые исходя из фактической численности, но не превышающей нормативной численности персонала субъекта и на уровне не ниже двукратного минимального размера заработной платы, устанавливаемой ежегодно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При превышении заработной платы производственного персонала субъекта, определенной исходя из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над уровнем двукратного минимального размера заработной платы, устанавливаемой ежегодно законом Республики Казахстан о республиканском бюджете на соответствующий финансовый год, учитывается заработная плата производственного персонала, определяемая исходя из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(инфляция).</w:t>
      </w:r>
    </w:p>
    <w:p>
      <w:pPr>
        <w:spacing w:after="0"/>
        <w:ind w:left="0"/>
        <w:jc w:val="both"/>
      </w:pPr>
      <w:r>
        <w:rPr>
          <w:rFonts w:ascii="Times New Roman"/>
          <w:b w:val="false"/>
          <w:i w:val="false"/>
          <w:color w:val="000000"/>
          <w:sz w:val="28"/>
        </w:rPr>
        <w:t>
      При этом, расчеты потребности численности персонала, сырья, материалов, топлива, энергии и расчеты технических потерь, производятся на основе типовых норм и нормативов, действующих в соответствующей отрасли (сфере).</w:t>
      </w:r>
    </w:p>
    <w:p>
      <w:pPr>
        <w:spacing w:after="0"/>
        <w:ind w:left="0"/>
        <w:jc w:val="both"/>
      </w:pPr>
      <w:r>
        <w:rPr>
          <w:rFonts w:ascii="Times New Roman"/>
          <w:b w:val="false"/>
          <w:i w:val="false"/>
          <w:color w:val="000000"/>
          <w:sz w:val="28"/>
        </w:rPr>
        <w:t>
      Расходы, связанные с выплатой доплат и надбавок за условия труда, предусмотренных системой оплаты труда в соответствии с трудовым</w:t>
      </w:r>
      <w:r>
        <w:rPr>
          <w:rFonts w:ascii="Times New Roman"/>
          <w:b w:val="false"/>
          <w:i w:val="false"/>
          <w:color w:val="000000"/>
          <w:sz w:val="28"/>
        </w:rPr>
        <w:t xml:space="preserve"> законодательством</w:t>
      </w:r>
      <w:r>
        <w:rPr>
          <w:rFonts w:ascii="Times New Roman"/>
          <w:b w:val="false"/>
          <w:i w:val="false"/>
          <w:color w:val="000000"/>
          <w:sz w:val="28"/>
        </w:rPr>
        <w:t>;</w:t>
      </w:r>
    </w:p>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рассчитанные по прямолинейному (равномерному) методу начисления, при этом увеличение амортизационных отчислений после проведения субъектом переоценки включается в затратную часть тарифа (цены, ставки сбора) поэтапно;</w:t>
      </w:r>
    </w:p>
    <w:p>
      <w:pPr>
        <w:spacing w:after="0"/>
        <w:ind w:left="0"/>
        <w:jc w:val="both"/>
      </w:pPr>
      <w:r>
        <w:rPr>
          <w:rFonts w:ascii="Times New Roman"/>
          <w:b w:val="false"/>
          <w:i w:val="false"/>
          <w:color w:val="000000"/>
          <w:sz w:val="28"/>
        </w:rPr>
        <w:t>
      4) средства, направляемые субъектом естественной монополии на текущий и капитальный ремонты и другие ремонтно-восстановительные работы, не приводящие к росту стоимости основных средств, включаются в затратную часть тарифа (цены ставки сбора) при наличии документального подтверждения необходимости проведения этих мероприятий;</w:t>
      </w:r>
    </w:p>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 (товары, работе), включаются в затратную часть тарифа (цен, ставки сбора) на основании подтверждающих документов с учетом отраслевых особенностей.</w:t>
      </w:r>
    </w:p>
    <w:bookmarkStart w:name="z52" w:id="35"/>
    <w:p>
      <w:pPr>
        <w:spacing w:after="0"/>
        <w:ind w:left="0"/>
        <w:jc w:val="both"/>
      </w:pPr>
      <w:r>
        <w:rPr>
          <w:rFonts w:ascii="Times New Roman"/>
          <w:b w:val="false"/>
          <w:i w:val="false"/>
          <w:color w:val="000000"/>
          <w:sz w:val="28"/>
        </w:rPr>
        <w:t>
      26. Расходы периода учитываются в затратной части тарифа (цены, ставки сбора) следующим образом:</w:t>
      </w:r>
    </w:p>
    <w:bookmarkEnd w:id="35"/>
    <w:p>
      <w:pPr>
        <w:spacing w:after="0"/>
        <w:ind w:left="0"/>
        <w:jc w:val="both"/>
      </w:pP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(инфляция).</w:t>
      </w:r>
    </w:p>
    <w:p>
      <w:pPr>
        <w:spacing w:after="0"/>
        <w:ind w:left="0"/>
        <w:jc w:val="both"/>
      </w:pPr>
      <w:r>
        <w:rPr>
          <w:rFonts w:ascii="Times New Roman"/>
          <w:b w:val="false"/>
          <w:i w:val="false"/>
          <w:color w:val="000000"/>
          <w:sz w:val="28"/>
        </w:rPr>
        <w:t>
      Ведомство уполномоченного органа рассматривает уровень расходов на оплату труда административного и (или) производственного персонала, включаемого в тарифы (цены, ставки сборов), на основе сравнительного анализа затрат на оплату труда субъектов, занимающихся аналогичным видом деятельности, а также принимает во внимание динамику объемов оказываемых регулируемых услуг субъекта;</w:t>
      </w:r>
    </w:p>
    <w:p>
      <w:pPr>
        <w:spacing w:after="0"/>
        <w:ind w:left="0"/>
        <w:jc w:val="both"/>
      </w:pPr>
      <w:r>
        <w:rPr>
          <w:rFonts w:ascii="Times New Roman"/>
          <w:b w:val="false"/>
          <w:i w:val="false"/>
          <w:color w:val="000000"/>
          <w:sz w:val="28"/>
        </w:rPr>
        <w:t>
      В случае фактической экономии расходов на оплату труда административного персонала в результате сокращения численности персонала, расходы на оплату труда административного персонала учитываются в тарифе в размере, предусмотренном в ранее утвержденной тарифной смете, а сумма экономии может быть направлена субъектом естественной монополии на увеличение уровня заработной платы административного персонала, либо на премирование и другие виды вознаграждений к заработной плате;</w:t>
      </w:r>
    </w:p>
    <w:p>
      <w:pPr>
        <w:spacing w:after="0"/>
        <w:ind w:left="0"/>
        <w:jc w:val="both"/>
      </w:pPr>
      <w:r>
        <w:rPr>
          <w:rFonts w:ascii="Times New Roman"/>
          <w:b w:val="false"/>
          <w:i w:val="false"/>
          <w:color w:val="000000"/>
          <w:sz w:val="28"/>
        </w:rPr>
        <w:t>
      2) расходы на обязательные виды страхования, налоги, сборы и платежи, учитываемые в расходах периода, определяются в соответствии со ставками, установленными согласно действующему законодательству Республики Казахстан;</w:t>
      </w:r>
    </w:p>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непроизводственного характера;</w:t>
      </w:r>
    </w:p>
    <w:p>
      <w:pPr>
        <w:spacing w:after="0"/>
        <w:ind w:left="0"/>
        <w:jc w:val="both"/>
      </w:pPr>
      <w:r>
        <w:rPr>
          <w:rFonts w:ascii="Times New Roman"/>
          <w:b w:val="false"/>
          <w:i w:val="false"/>
          <w:color w:val="000000"/>
          <w:sz w:val="28"/>
        </w:rPr>
        <w:t xml:space="preserve">
      4) прочие административные расходы включаются в затратную часть тарифа (цен, ставки сбора) на основании подтверждающих документов с учетом отраслевых особенностей. </w:t>
      </w:r>
    </w:p>
    <w:p>
      <w:pPr>
        <w:spacing w:after="0"/>
        <w:ind w:left="0"/>
        <w:jc w:val="both"/>
      </w:pPr>
      <w:r>
        <w:rPr>
          <w:rFonts w:ascii="Times New Roman"/>
          <w:b w:val="false"/>
          <w:i w:val="false"/>
          <w:color w:val="000000"/>
          <w:sz w:val="28"/>
        </w:rPr>
        <w:t>
      Расходы на охрану природы, плата за использование природных ресурсов включаются в прочие расходы и определяются с учетом размеров ставок и сборов, предусмотренных законодательством</w:t>
      </w:r>
      <w:r>
        <w:rPr>
          <w:rFonts w:ascii="Times New Roman"/>
          <w:b w:val="false"/>
          <w:i w:val="false"/>
          <w:color w:val="000000"/>
          <w:sz w:val="28"/>
        </w:rPr>
        <w:t xml:space="preserve"> Республики</w:t>
      </w: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Расходы на повышение квалификации административного персонала, связанные с производственной необходимостью, учитываются в расходах периода при предоставлении документов, подтверждающих такую необходимость. </w:t>
      </w:r>
    </w:p>
    <w:p>
      <w:pPr>
        <w:spacing w:after="0"/>
        <w:ind w:left="0"/>
        <w:jc w:val="both"/>
      </w:pPr>
      <w:r>
        <w:rPr>
          <w:rFonts w:ascii="Times New Roman"/>
          <w:b w:val="false"/>
          <w:i w:val="false"/>
          <w:color w:val="000000"/>
          <w:sz w:val="28"/>
        </w:rPr>
        <w:t>
      Расходы, связанные с изобретательством и рационализаторством производства, в рамках регулируемых услуг включаются в расходы периода при наличии экономически обоснованных материалов;</w:t>
      </w:r>
    </w:p>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инвестиционной программы (проекта) субъекта естественной монополии включаются в расходы периода при предоставлении субъектом естественной монополии заключенных договоров о привлечении заемных средств и определяются следующим образом:</w:t>
      </w:r>
    </w:p>
    <w:p>
      <w:pPr>
        <w:spacing w:after="0"/>
        <w:ind w:left="0"/>
        <w:jc w:val="both"/>
      </w:pPr>
      <w:r>
        <w:rPr>
          <w:rFonts w:ascii="Times New Roman"/>
          <w:b w:val="false"/>
          <w:i w:val="false"/>
          <w:color w:val="000000"/>
          <w:sz w:val="28"/>
        </w:rPr>
        <w:t>
      Расходы на выплату вознаграждения по заемным средствам, полученным в национальной валюте, для реализации инвестиционного проекта учитываются при расчете тарифа (цены, ставки сбора) в пределах суммы, рассчитанной с применением не более 2,5 кратной официальной ставки рефинансирования, установленной Национальным Банком Республики Казахстан. Расходы на выплату вознаграждения по заемным средствам, полученным в иностранной валюте, для реализации инвестиционного проекта учитываются при расчете тарифа (цены, ставки сбора) в пределах суммы, рассчитанной с применением четырехкратной ставки Лондонского межбанковского рынка.</w:t>
      </w:r>
    </w:p>
    <w:p>
      <w:pPr>
        <w:spacing w:after="0"/>
        <w:ind w:left="0"/>
        <w:jc w:val="both"/>
      </w:pP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(цены, ставки сбора) с учетом прогнозируемого изменения курса тенге к иностранной валюте на основании основных показателей среднесрочного плана социально-экономического развития Республики Казахстан и прогнозных показателей республиканского бюджета Республики Казахстан. Ставка рефинансирования Национального Банка Республики Казахстан применяется на день подачи заявки субъекта;</w:t>
      </w:r>
    </w:p>
    <w:p>
      <w:pPr>
        <w:spacing w:after="0"/>
        <w:ind w:left="0"/>
        <w:jc w:val="both"/>
      </w:pPr>
      <w:r>
        <w:rPr>
          <w:rFonts w:ascii="Times New Roman"/>
          <w:b w:val="false"/>
          <w:i w:val="false"/>
          <w:color w:val="000000"/>
          <w:sz w:val="28"/>
        </w:rPr>
        <w:t>
      Ведомство уполномоченного органа вправе принять решение о снижении или отказе в повышении расходов на оплату труда административного и (или) производственного персонала, включаемого в тарифы (цены, ставки сборов), на основе сравнительного анализа затрат на оплату труда субъектов естественной монополии, занимающихся тем же или аналогичным видом деятельности, а также в случае сокращения объемов оказываемых регулируемых услуг (товаров, работ) субъекта естественной монополии.</w:t>
      </w:r>
    </w:p>
    <w:p>
      <w:pPr>
        <w:spacing w:after="0"/>
        <w:ind w:left="0"/>
        <w:jc w:val="both"/>
      </w:pPr>
      <w:r>
        <w:rPr>
          <w:rFonts w:ascii="Times New Roman"/>
          <w:b w:val="false"/>
          <w:i w:val="false"/>
          <w:color w:val="000000"/>
          <w:sz w:val="28"/>
        </w:rPr>
        <w:t xml:space="preserve">
      При рассмотрении заявки на утверждение тарифа (цены, ставки сбора) и тарифной сметы ведомство уполномоченного органа включает расходы периода в тарифы (цены, ставки сборов) в пределах расходов, принятых в действовавших тарифах (ценах, ставках сборов), с учетом показателей прогноза социально-экономического развития Республики Казахстан (инфляция) за период, предшествующий изменению тарифов (цен, ставок сборов) в случаях предусмотренных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применяемый при утверждении тарифов (цен, ставок сборов)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зарегистрированным в Реестре государственной регистрации нормативных правовых актов за № 8480, и с учетом положений Правил.</w:t>
      </w:r>
    </w:p>
    <w:p>
      <w:pPr>
        <w:spacing w:after="0"/>
        <w:ind w:left="0"/>
        <w:jc w:val="both"/>
      </w:pPr>
      <w:r>
        <w:rPr>
          <w:rFonts w:ascii="Times New Roman"/>
          <w:b w:val="false"/>
          <w:i w:val="false"/>
          <w:color w:val="000000"/>
          <w:sz w:val="28"/>
        </w:rPr>
        <w:t>
      При снижении эффективности деятельности субъектов (увеличение себестоимости единицы оказываемой регулируемой услуги, снижение объемов оказываемых регулируемых услуг, увеличение кредиторской и дебиторской задолженности ведомство уполномоченного органа рассматривает изменения затрат без учета показателей прогноза социально-экономического развития Республики Казахстан (инфляция).</w:t>
      </w:r>
    </w:p>
    <w:bookmarkStart w:name="z53" w:id="36"/>
    <w:p>
      <w:pPr>
        <w:spacing w:after="0"/>
        <w:ind w:left="0"/>
        <w:jc w:val="both"/>
      </w:pPr>
      <w:r>
        <w:rPr>
          <w:rFonts w:ascii="Times New Roman"/>
          <w:b w:val="false"/>
          <w:i w:val="false"/>
          <w:color w:val="000000"/>
          <w:sz w:val="28"/>
        </w:rPr>
        <w:t xml:space="preserve">
      27. Выделяемые субъекту субсидии из средств государственного бюджета учитываются в уменьшение затратной части тарифа (цены, ставки сбора), а субъекту, осуществляющему деятельность в сфере водохозяйственной и (или) канализационной систем, устанавливается отдельный тариф (цены, ставки сбора) с учетом государственного субсидирования, действующий на период его предоставления. </w:t>
      </w:r>
    </w:p>
    <w:bookmarkEnd w:id="36"/>
    <w:bookmarkStart w:name="z54" w:id="37"/>
    <w:p>
      <w:pPr>
        <w:spacing w:after="0"/>
        <w:ind w:left="0"/>
        <w:jc w:val="both"/>
      </w:pPr>
      <w:r>
        <w:rPr>
          <w:rFonts w:ascii="Times New Roman"/>
          <w:b w:val="false"/>
          <w:i w:val="false"/>
          <w:color w:val="000000"/>
          <w:sz w:val="28"/>
        </w:rPr>
        <w:t>
      28. Расходы на премирование и другие виды вознаграждений к заработной плате, не включаемые в затратную часть тарифа (цены, ставки сбора), субъект (за исключением государственных предприятий) может осуществлять из чистого дохода (фактической прибыли).</w:t>
      </w:r>
    </w:p>
    <w:bookmarkEnd w:id="37"/>
    <w:bookmarkStart w:name="z55" w:id="38"/>
    <w:p>
      <w:pPr>
        <w:spacing w:after="0"/>
        <w:ind w:left="0"/>
        <w:jc w:val="both"/>
      </w:pPr>
      <w:r>
        <w:rPr>
          <w:rFonts w:ascii="Times New Roman"/>
          <w:b w:val="false"/>
          <w:i w:val="false"/>
          <w:color w:val="000000"/>
          <w:sz w:val="28"/>
        </w:rPr>
        <w:t>
      29. Инвестиции могут осуществляться субъектами за счет собственных и (или) заемных средств. Источниками собственных средств предприятия являются прибыль (чистый доход) и амортизационные отчисления.</w:t>
      </w:r>
    </w:p>
    <w:bookmarkEnd w:id="38"/>
    <w:p>
      <w:pPr>
        <w:spacing w:after="0"/>
        <w:ind w:left="0"/>
        <w:jc w:val="both"/>
      </w:pPr>
      <w:r>
        <w:rPr>
          <w:rFonts w:ascii="Times New Roman"/>
          <w:b w:val="false"/>
          <w:i w:val="false"/>
          <w:color w:val="000000"/>
          <w:sz w:val="28"/>
        </w:rPr>
        <w:t>
      Возврат заемных средств осуществляется за счет прибыли и (или) амортизационных отчислений.</w:t>
      </w:r>
    </w:p>
    <w:bookmarkStart w:name="z56" w:id="39"/>
    <w:p>
      <w:pPr>
        <w:spacing w:after="0"/>
        <w:ind w:left="0"/>
        <w:jc w:val="both"/>
      </w:pPr>
      <w:r>
        <w:rPr>
          <w:rFonts w:ascii="Times New Roman"/>
          <w:b w:val="false"/>
          <w:i w:val="false"/>
          <w:color w:val="000000"/>
          <w:sz w:val="28"/>
        </w:rPr>
        <w:t>
      30. Приобретение акций (долей), а также иные формы участия субъекта в коммерческих организациях осуществляются по согласованию с ведомством уполномоченного органа за счет чистого дохода (фактической прибыли) субъекта.</w:t>
      </w:r>
    </w:p>
    <w:bookmarkEnd w:id="39"/>
    <w:bookmarkStart w:name="z57" w:id="40"/>
    <w:p>
      <w:pPr>
        <w:spacing w:after="0"/>
        <w:ind w:left="0"/>
        <w:jc w:val="both"/>
      </w:pPr>
      <w:r>
        <w:rPr>
          <w:rFonts w:ascii="Times New Roman"/>
          <w:b w:val="false"/>
          <w:i w:val="false"/>
          <w:color w:val="000000"/>
          <w:sz w:val="28"/>
        </w:rPr>
        <w:t>
      31. При формировании и утверждении тарифов (цен, ставок сборов) субъектов в затратной части тарифа (цены, ставки сбора) не учитываются:</w:t>
      </w:r>
    </w:p>
    <w:bookmarkEnd w:id="40"/>
    <w:p>
      <w:pPr>
        <w:spacing w:after="0"/>
        <w:ind w:left="0"/>
        <w:jc w:val="both"/>
      </w:pPr>
      <w:r>
        <w:rPr>
          <w:rFonts w:ascii="Times New Roman"/>
          <w:b w:val="false"/>
          <w:i w:val="false"/>
          <w:color w:val="000000"/>
          <w:sz w:val="28"/>
        </w:rPr>
        <w:t>
      1) расходы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p>
      <w:pPr>
        <w:spacing w:after="0"/>
        <w:ind w:left="0"/>
        <w:jc w:val="both"/>
      </w:pPr>
      <w:r>
        <w:rPr>
          <w:rFonts w:ascii="Times New Roman"/>
          <w:b w:val="false"/>
          <w:i w:val="false"/>
          <w:color w:val="000000"/>
          <w:sz w:val="28"/>
        </w:rPr>
        <w:t>
      2) амортизационные отчисления основных средств, не используемых при оказании, предоставлении регулируемых услуг;</w:t>
      </w:r>
    </w:p>
    <w:p>
      <w:pPr>
        <w:spacing w:after="0"/>
        <w:ind w:left="0"/>
        <w:jc w:val="both"/>
      </w:pPr>
      <w:r>
        <w:rPr>
          <w:rFonts w:ascii="Times New Roman"/>
          <w:b w:val="false"/>
          <w:i w:val="false"/>
          <w:color w:val="000000"/>
          <w:sz w:val="28"/>
        </w:rPr>
        <w:t>
      3) расходы на арендную плату и (или) выплату вознаграждений за пользование основными средствами (кроме основных средств общехозяйственного назначения), полученными в доверительное управление, в имущественный найм, по лизингу;</w:t>
      </w:r>
    </w:p>
    <w:p>
      <w:pPr>
        <w:spacing w:after="0"/>
        <w:ind w:left="0"/>
        <w:jc w:val="both"/>
      </w:pPr>
      <w:r>
        <w:rPr>
          <w:rFonts w:ascii="Times New Roman"/>
          <w:b w:val="false"/>
          <w:i w:val="false"/>
          <w:color w:val="000000"/>
          <w:sz w:val="28"/>
        </w:rPr>
        <w:t>
      4) платежи за сверхнормативные выбросы (сбросы) загрязняющих веществ;</w:t>
      </w:r>
    </w:p>
    <w:p>
      <w:pPr>
        <w:spacing w:after="0"/>
        <w:ind w:left="0"/>
        <w:jc w:val="both"/>
      </w:pPr>
      <w:r>
        <w:rPr>
          <w:rFonts w:ascii="Times New Roman"/>
          <w:b w:val="false"/>
          <w:i w:val="false"/>
          <w:color w:val="000000"/>
          <w:sz w:val="28"/>
        </w:rPr>
        <w:t>
      5) судебные издержки;</w:t>
      </w:r>
    </w:p>
    <w:p>
      <w:pPr>
        <w:spacing w:after="0"/>
        <w:ind w:left="0"/>
        <w:jc w:val="both"/>
      </w:pPr>
      <w:r>
        <w:rPr>
          <w:rFonts w:ascii="Times New Roman"/>
          <w:b w:val="false"/>
          <w:i w:val="false"/>
          <w:color w:val="000000"/>
          <w:sz w:val="28"/>
        </w:rPr>
        <w:t>
      6) штрафы, пени, неустойки и другие виды санкций, наложенные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убытки от хищений;</w:t>
      </w:r>
    </w:p>
    <w:p>
      <w:pPr>
        <w:spacing w:after="0"/>
        <w:ind w:left="0"/>
        <w:jc w:val="both"/>
      </w:pPr>
      <w:r>
        <w:rPr>
          <w:rFonts w:ascii="Times New Roman"/>
          <w:b w:val="false"/>
          <w:i w:val="false"/>
          <w:color w:val="000000"/>
          <w:sz w:val="28"/>
        </w:rPr>
        <w:t>
      8) потери от производства некачественной продукции (брака);</w:t>
      </w:r>
    </w:p>
    <w:p>
      <w:pPr>
        <w:spacing w:after="0"/>
        <w:ind w:left="0"/>
        <w:jc w:val="both"/>
      </w:pPr>
      <w:r>
        <w:rPr>
          <w:rFonts w:ascii="Times New Roman"/>
          <w:b w:val="false"/>
          <w:i w:val="false"/>
          <w:color w:val="000000"/>
          <w:sz w:val="28"/>
        </w:rPr>
        <w:t>
      9) расходы на содержание обслуживающих производств и хозяйств;</w:t>
      </w:r>
    </w:p>
    <w:p>
      <w:pPr>
        <w:spacing w:after="0"/>
        <w:ind w:left="0"/>
        <w:jc w:val="both"/>
      </w:pPr>
      <w:r>
        <w:rPr>
          <w:rFonts w:ascii="Times New Roman"/>
          <w:b w:val="false"/>
          <w:i w:val="false"/>
          <w:color w:val="000000"/>
          <w:sz w:val="28"/>
        </w:rPr>
        <w:t>
      10) расходы на содержание объектов здравоохранения, детских дошкольных учреждений, учебных заведений, профессионально-технических училищ, кроме технологически необходимых, согласованных с компетентным органом;</w:t>
      </w:r>
    </w:p>
    <w:p>
      <w:pPr>
        <w:spacing w:after="0"/>
        <w:ind w:left="0"/>
        <w:jc w:val="both"/>
      </w:pPr>
      <w:r>
        <w:rPr>
          <w:rFonts w:ascii="Times New Roman"/>
          <w:b w:val="false"/>
          <w:i w:val="false"/>
          <w:color w:val="000000"/>
          <w:sz w:val="28"/>
        </w:rPr>
        <w:t>
      11) расходы на содержание оздоровительных лагерей, объектов культуры и спорта, жилого фонда;</w:t>
      </w:r>
    </w:p>
    <w:p>
      <w:pPr>
        <w:spacing w:after="0"/>
        <w:ind w:left="0"/>
        <w:jc w:val="both"/>
      </w:pPr>
      <w:r>
        <w:rPr>
          <w:rFonts w:ascii="Times New Roman"/>
          <w:b w:val="false"/>
          <w:i w:val="false"/>
          <w:color w:val="000000"/>
          <w:sz w:val="28"/>
        </w:rPr>
        <w:t>
      12) расходы на проведение культурно-просветительных, оздоровительных и спортивных мероприятий (проведение вечеров отдыха, спектаклей, концертов);</w:t>
      </w:r>
    </w:p>
    <w:p>
      <w:pPr>
        <w:spacing w:after="0"/>
        <w:ind w:left="0"/>
        <w:jc w:val="both"/>
      </w:pPr>
      <w:r>
        <w:rPr>
          <w:rFonts w:ascii="Times New Roman"/>
          <w:b w:val="false"/>
          <w:i w:val="false"/>
          <w:color w:val="000000"/>
          <w:sz w:val="28"/>
        </w:rPr>
        <w:t>
      13) расходы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p>
      <w:pPr>
        <w:spacing w:after="0"/>
        <w:ind w:left="0"/>
        <w:jc w:val="both"/>
      </w:pPr>
      <w:r>
        <w:rPr>
          <w:rFonts w:ascii="Times New Roman"/>
          <w:b w:val="false"/>
          <w:i w:val="false"/>
          <w:color w:val="000000"/>
          <w:sz w:val="28"/>
        </w:rPr>
        <w:t>
      14) расходы на благоустройство садовых товариществ (в том числе строительство дорог, энерго- и водоснабжение, осуществление других расходов общего характера);</w:t>
      </w:r>
    </w:p>
    <w:p>
      <w:pPr>
        <w:spacing w:after="0"/>
        <w:ind w:left="0"/>
        <w:jc w:val="both"/>
      </w:pPr>
      <w:r>
        <w:rPr>
          <w:rFonts w:ascii="Times New Roman"/>
          <w:b w:val="false"/>
          <w:i w:val="false"/>
          <w:color w:val="000000"/>
          <w:sz w:val="28"/>
        </w:rPr>
        <w:t>
      15) расходы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w:t>
      </w:r>
    </w:p>
    <w:p>
      <w:pPr>
        <w:spacing w:after="0"/>
        <w:ind w:left="0"/>
        <w:jc w:val="both"/>
      </w:pPr>
      <w:r>
        <w:rPr>
          <w:rFonts w:ascii="Times New Roman"/>
          <w:b w:val="false"/>
          <w:i w:val="false"/>
          <w:color w:val="000000"/>
          <w:sz w:val="28"/>
        </w:rPr>
        <w:t>
      16) расходы на рекламу в средствах массовой информации, на издание рекламной, плакатной и типографской продукции, за исключением продукции, используемой в производственных целях;</w:t>
      </w:r>
    </w:p>
    <w:p>
      <w:pPr>
        <w:spacing w:after="0"/>
        <w:ind w:left="0"/>
        <w:jc w:val="both"/>
      </w:pPr>
      <w:r>
        <w:rPr>
          <w:rFonts w:ascii="Times New Roman"/>
          <w:b w:val="false"/>
          <w:i w:val="false"/>
          <w:color w:val="000000"/>
          <w:sz w:val="28"/>
        </w:rPr>
        <w:t>
      17) расходы на приобретение, аренду и содержание квартир, жилых зданий и сооружений, мест в общежитиях и гостиницах для персонала субъекта;</w:t>
      </w:r>
    </w:p>
    <w:p>
      <w:pPr>
        <w:spacing w:after="0"/>
        <w:ind w:left="0"/>
        <w:jc w:val="both"/>
      </w:pPr>
      <w:r>
        <w:rPr>
          <w:rFonts w:ascii="Times New Roman"/>
          <w:b w:val="false"/>
          <w:i w:val="false"/>
          <w:color w:val="000000"/>
          <w:sz w:val="28"/>
        </w:rPr>
        <w:t>
      18) расходы на выполнение работ по благоустройству города, оказанию помощи сельскому хозяйству и другие подобного рода работы;</w:t>
      </w:r>
    </w:p>
    <w:p>
      <w:pPr>
        <w:spacing w:after="0"/>
        <w:ind w:left="0"/>
        <w:jc w:val="both"/>
      </w:pPr>
      <w:r>
        <w:rPr>
          <w:rFonts w:ascii="Times New Roman"/>
          <w:b w:val="false"/>
          <w:i w:val="false"/>
          <w:color w:val="000000"/>
          <w:sz w:val="28"/>
        </w:rPr>
        <w:t>
      19) расходы на оплату</w:t>
      </w:r>
      <w:r>
        <w:rPr>
          <w:rFonts w:ascii="Times New Roman"/>
          <w:b w:val="false"/>
          <w:i w:val="false"/>
          <w:color w:val="000000"/>
          <w:sz w:val="28"/>
        </w:rPr>
        <w:t xml:space="preserve"> отпусков</w:t>
      </w:r>
      <w:r>
        <w:rPr>
          <w:rFonts w:ascii="Times New Roman"/>
          <w:b w:val="false"/>
          <w:i w:val="false"/>
          <w:color w:val="000000"/>
          <w:sz w:val="28"/>
        </w:rPr>
        <w:t xml:space="preserve"> работников, обучающихся в организации образования;</w:t>
      </w:r>
    </w:p>
    <w:p>
      <w:pPr>
        <w:spacing w:after="0"/>
        <w:ind w:left="0"/>
        <w:jc w:val="both"/>
      </w:pPr>
      <w:r>
        <w:rPr>
          <w:rFonts w:ascii="Times New Roman"/>
          <w:b w:val="false"/>
          <w:i w:val="false"/>
          <w:color w:val="000000"/>
          <w:sz w:val="28"/>
        </w:rPr>
        <w:t>
      20) расходы на премирование и другие формы вознаграждения;</w:t>
      </w:r>
    </w:p>
    <w:p>
      <w:pPr>
        <w:spacing w:after="0"/>
        <w:ind w:left="0"/>
        <w:jc w:val="both"/>
      </w:pPr>
      <w:r>
        <w:rPr>
          <w:rFonts w:ascii="Times New Roman"/>
          <w:b w:val="false"/>
          <w:i w:val="false"/>
          <w:color w:val="000000"/>
          <w:sz w:val="28"/>
        </w:rPr>
        <w:t>
      21) расходы на оплату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p>
      <w:pPr>
        <w:spacing w:after="0"/>
        <w:ind w:left="0"/>
        <w:jc w:val="both"/>
      </w:pPr>
      <w:r>
        <w:rPr>
          <w:rFonts w:ascii="Times New Roman"/>
          <w:b w:val="false"/>
          <w:i w:val="false"/>
          <w:color w:val="000000"/>
          <w:sz w:val="28"/>
        </w:rPr>
        <w:t>
      22) расходы на оплату услуг поликлиник по договорам, заключенным с органами здравоохранения на предоставление своим работникам медицинской помощи;</w:t>
      </w:r>
    </w:p>
    <w:p>
      <w:pPr>
        <w:spacing w:after="0"/>
        <w:ind w:left="0"/>
        <w:jc w:val="both"/>
      </w:pPr>
      <w:r>
        <w:rPr>
          <w:rFonts w:ascii="Times New Roman"/>
          <w:b w:val="false"/>
          <w:i w:val="false"/>
          <w:color w:val="000000"/>
          <w:sz w:val="28"/>
        </w:rPr>
        <w:t>
      23)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 за исключением установленных законодательством Республики Казахстан обязательных страховых платежей;</w:t>
      </w:r>
    </w:p>
    <w:p>
      <w:pPr>
        <w:spacing w:after="0"/>
        <w:ind w:left="0"/>
        <w:jc w:val="both"/>
      </w:pPr>
      <w:r>
        <w:rPr>
          <w:rFonts w:ascii="Times New Roman"/>
          <w:b w:val="false"/>
          <w:i w:val="false"/>
          <w:color w:val="000000"/>
          <w:sz w:val="28"/>
        </w:rPr>
        <w:t>
      24) расходы на оплату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w:t>
      </w:r>
    </w:p>
    <w:p>
      <w:pPr>
        <w:spacing w:after="0"/>
        <w:ind w:left="0"/>
        <w:jc w:val="both"/>
      </w:pPr>
      <w:r>
        <w:rPr>
          <w:rFonts w:ascii="Times New Roman"/>
          <w:b w:val="false"/>
          <w:i w:val="false"/>
          <w:color w:val="000000"/>
          <w:sz w:val="28"/>
        </w:rPr>
        <w:t xml:space="preserve">
      25) расходы на оказание всех видов спонсорской помощи; </w:t>
      </w:r>
    </w:p>
    <w:p>
      <w:pPr>
        <w:spacing w:after="0"/>
        <w:ind w:left="0"/>
        <w:jc w:val="both"/>
      </w:pPr>
      <w:r>
        <w:rPr>
          <w:rFonts w:ascii="Times New Roman"/>
          <w:b w:val="false"/>
          <w:i w:val="false"/>
          <w:color w:val="000000"/>
          <w:sz w:val="28"/>
        </w:rPr>
        <w:t>
      26) льготы работникам субъекта, кроме предусмотренным</w:t>
      </w:r>
      <w:r>
        <w:rPr>
          <w:rFonts w:ascii="Times New Roman"/>
          <w:b w:val="false"/>
          <w:i w:val="false"/>
          <w:color w:val="000000"/>
          <w:sz w:val="28"/>
        </w:rPr>
        <w:t xml:space="preserve"> законодательством</w:t>
      </w:r>
      <w:r>
        <w:rPr>
          <w:rFonts w:ascii="Times New Roman"/>
          <w:b w:val="false"/>
          <w:i w:val="false"/>
          <w:color w:val="000000"/>
          <w:sz w:val="28"/>
        </w:rPr>
        <w:t>;</w:t>
      </w:r>
    </w:p>
    <w:p>
      <w:pPr>
        <w:spacing w:after="0"/>
        <w:ind w:left="0"/>
        <w:jc w:val="both"/>
      </w:pPr>
      <w:r>
        <w:rPr>
          <w:rFonts w:ascii="Times New Roman"/>
          <w:b w:val="false"/>
          <w:i w:val="false"/>
          <w:color w:val="000000"/>
          <w:sz w:val="28"/>
        </w:rPr>
        <w:t>
      27) расходы на приобретение подарков на юбилейные даты или выдаваемые в виде поощрения работникам (включая автомашины, квартиры, предметы длительного пользования и другие товары, а также увеличение процентных ставок лицевых счетов работников);</w:t>
      </w:r>
    </w:p>
    <w:p>
      <w:pPr>
        <w:spacing w:after="0"/>
        <w:ind w:left="0"/>
        <w:jc w:val="both"/>
      </w:pPr>
      <w:r>
        <w:rPr>
          <w:rFonts w:ascii="Times New Roman"/>
          <w:b w:val="false"/>
          <w:i w:val="false"/>
          <w:color w:val="000000"/>
          <w:sz w:val="28"/>
        </w:rPr>
        <w:t>
      28) расходы на компенсацию стоимости питания детям, находящимся в дошкольных учреждениях, санаториях и оздоровительных лагерях;</w:t>
      </w:r>
    </w:p>
    <w:p>
      <w:pPr>
        <w:spacing w:after="0"/>
        <w:ind w:left="0"/>
        <w:jc w:val="both"/>
      </w:pPr>
      <w:r>
        <w:rPr>
          <w:rFonts w:ascii="Times New Roman"/>
          <w:b w:val="false"/>
          <w:i w:val="false"/>
          <w:color w:val="000000"/>
          <w:sz w:val="28"/>
        </w:rPr>
        <w:t>
      29) отчисления профсоюзам на цели, определенные коллективным договором;</w:t>
      </w:r>
    </w:p>
    <w:p>
      <w:pPr>
        <w:spacing w:after="0"/>
        <w:ind w:left="0"/>
        <w:jc w:val="both"/>
      </w:pPr>
      <w:r>
        <w:rPr>
          <w:rFonts w:ascii="Times New Roman"/>
          <w:b w:val="false"/>
          <w:i w:val="false"/>
          <w:color w:val="000000"/>
          <w:sz w:val="28"/>
        </w:rPr>
        <w:t>
      30) расходы, связанные с изобретательством и рационализаторством производства: проведением опытно-экспериментальных работ, изготовлением и испытанием моделей и образцов по изобретениям и рационализаторским предложениям, организацией выставок, смотров, конкурсов и других мероприятий по изобретательству и рационализации, выплаты авторских вознаграждений;</w:t>
      </w:r>
    </w:p>
    <w:p>
      <w:pPr>
        <w:spacing w:after="0"/>
        <w:ind w:left="0"/>
        <w:jc w:val="both"/>
      </w:pPr>
      <w:r>
        <w:rPr>
          <w:rFonts w:ascii="Times New Roman"/>
          <w:b w:val="false"/>
          <w:i w:val="false"/>
          <w:color w:val="000000"/>
          <w:sz w:val="28"/>
        </w:rPr>
        <w:t>
      31) другие виды расходов, непосредственно не относящиеся к производству и оказанию регулируемых, и приводящие к росту тарифов (цен, ставок сборов).</w:t>
      </w:r>
    </w:p>
    <w:bookmarkStart w:name="z58" w:id="41"/>
    <w:p>
      <w:pPr>
        <w:spacing w:after="0"/>
        <w:ind w:left="0"/>
        <w:jc w:val="left"/>
      </w:pPr>
      <w:r>
        <w:rPr>
          <w:rFonts w:ascii="Times New Roman"/>
          <w:b/>
          <w:i w:val="false"/>
          <w:color w:val="000000"/>
        </w:rPr>
        <w:t xml:space="preserve"> 5. Утверждение тарифной сметы с учетом корректировок</w:t>
      </w:r>
    </w:p>
    <w:bookmarkEnd w:id="41"/>
    <w:bookmarkStart w:name="z59" w:id="42"/>
    <w:p>
      <w:pPr>
        <w:spacing w:after="0"/>
        <w:ind w:left="0"/>
        <w:jc w:val="both"/>
      </w:pPr>
      <w:r>
        <w:rPr>
          <w:rFonts w:ascii="Times New Roman"/>
          <w:b w:val="false"/>
          <w:i w:val="false"/>
          <w:color w:val="000000"/>
          <w:sz w:val="28"/>
        </w:rPr>
        <w:t>
      32. Субъект естественной монополии не позднее, чем за шестьдесят календарных дней до конца текущего года может обратиться в ведомство уполномоченного органа с предложением о корректировке тарифной сметы.</w:t>
      </w:r>
    </w:p>
    <w:bookmarkEnd w:id="42"/>
    <w:p>
      <w:pPr>
        <w:spacing w:after="0"/>
        <w:ind w:left="0"/>
        <w:jc w:val="both"/>
      </w:pPr>
      <w:r>
        <w:rPr>
          <w:rFonts w:ascii="Times New Roman"/>
          <w:b w:val="false"/>
          <w:i w:val="false"/>
          <w:color w:val="000000"/>
          <w:sz w:val="28"/>
        </w:rPr>
        <w:t>
      При обращении с предложением о корректировке тарифной сметы субъект естественной монополии представляет в ведомство уполномоченного органа проект тарифной сметы с учетом корректировок и материалы, обосновывающие внесение корректировок в утвержденную тарифную смету.</w:t>
      </w:r>
    </w:p>
    <w:p>
      <w:pPr>
        <w:spacing w:after="0"/>
        <w:ind w:left="0"/>
        <w:jc w:val="both"/>
      </w:pPr>
      <w:r>
        <w:rPr>
          <w:rFonts w:ascii="Times New Roman"/>
          <w:b w:val="false"/>
          <w:i w:val="false"/>
          <w:color w:val="000000"/>
          <w:sz w:val="28"/>
        </w:rPr>
        <w:t xml:space="preserve">
      Представленные проект тарифной сметы и материалы должны соответствовать требованиям </w:t>
      </w:r>
      <w:r>
        <w:rPr>
          <w:rFonts w:ascii="Times New Roman"/>
          <w:b w:val="false"/>
          <w:i w:val="false"/>
          <w:color w:val="000000"/>
          <w:sz w:val="28"/>
        </w:rPr>
        <w:t>пункта 6</w:t>
      </w:r>
      <w:r>
        <w:rPr>
          <w:rFonts w:ascii="Times New Roman"/>
          <w:b w:val="false"/>
          <w:i w:val="false"/>
          <w:color w:val="000000"/>
          <w:sz w:val="28"/>
        </w:rPr>
        <w:t xml:space="preserve"> Правил. </w:t>
      </w:r>
    </w:p>
    <w:bookmarkStart w:name="z60" w:id="43"/>
    <w:p>
      <w:pPr>
        <w:spacing w:after="0"/>
        <w:ind w:left="0"/>
        <w:jc w:val="both"/>
      </w:pPr>
      <w:r>
        <w:rPr>
          <w:rFonts w:ascii="Times New Roman"/>
          <w:b w:val="false"/>
          <w:i w:val="false"/>
          <w:color w:val="000000"/>
          <w:sz w:val="28"/>
        </w:rPr>
        <w:t>
      33. Ведомство уполномоченного органа рассматривает документы по корректировке тарифной сметы в срок не более тридцати календарных дней с момента представления.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национальной экономики РК от 23.06.2016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4"/>
    <w:p>
      <w:pPr>
        <w:spacing w:after="0"/>
        <w:ind w:left="0"/>
        <w:jc w:val="both"/>
      </w:pPr>
      <w:r>
        <w:rPr>
          <w:rFonts w:ascii="Times New Roman"/>
          <w:b w:val="false"/>
          <w:i w:val="false"/>
          <w:color w:val="000000"/>
          <w:sz w:val="28"/>
        </w:rPr>
        <w:t>
      34. В случае, если при рассмотрении предложения о корректировке тарифной сметы необходима дополнительные документы (информация), ведомство уполномоченного органа запрашивает ее у заявителя в письменном виде с установлением срока предоставления документов (информации), но не менее пяти рабочих дней. В таком случае сроки рассмотрения предложения о корректировке тарифной сметы субъекта естественной монополии продлеваются не более чем на тридцать календарных дней, о чем сообщается заявителю в течение трех календарных дней со дня продления срока рассмотрения.</w:t>
      </w:r>
    </w:p>
    <w:bookmarkEnd w:id="44"/>
    <w:p>
      <w:pPr>
        <w:spacing w:after="0"/>
        <w:ind w:left="0"/>
        <w:jc w:val="both"/>
      </w:pPr>
      <w:r>
        <w:rPr>
          <w:rFonts w:ascii="Times New Roman"/>
          <w:b w:val="false"/>
          <w:i w:val="false"/>
          <w:color w:val="000000"/>
          <w:sz w:val="28"/>
        </w:rPr>
        <w:t>
      Срок рассмотрения предложения о корректировке тарифной сметы продлевается руководителем ведомства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национальной экономики РК от 23.06.2016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xml:space="preserve">
      35. Ведомство уполномоченного органа отказывает в корректировке тарифной сметы в случае, если такая корректировка приводит к повышению уровня тарифов (цен, ставок сборов) на регулируемые услуги (товары, работы) субъекта естественной монополии. </w:t>
      </w:r>
    </w:p>
    <w:bookmarkEnd w:id="45"/>
    <w:bookmarkStart w:name="z63" w:id="46"/>
    <w:p>
      <w:pPr>
        <w:spacing w:after="0"/>
        <w:ind w:left="0"/>
        <w:jc w:val="left"/>
      </w:pPr>
      <w:r>
        <w:rPr>
          <w:rFonts w:ascii="Times New Roman"/>
          <w:b/>
          <w:i w:val="false"/>
          <w:color w:val="000000"/>
        </w:rPr>
        <w:t xml:space="preserve"> 6. Порядок предоставления отчета об исполнении тарифной сметы</w:t>
      </w:r>
    </w:p>
    <w:bookmarkEnd w:id="46"/>
    <w:bookmarkStart w:name="z64" w:id="47"/>
    <w:p>
      <w:pPr>
        <w:spacing w:after="0"/>
        <w:ind w:left="0"/>
        <w:jc w:val="both"/>
      </w:pPr>
      <w:r>
        <w:rPr>
          <w:rFonts w:ascii="Times New Roman"/>
          <w:b w:val="false"/>
          <w:i w:val="false"/>
          <w:color w:val="000000"/>
          <w:sz w:val="28"/>
        </w:rPr>
        <w:t xml:space="preserve">
      36. Субъект естественной монополии малой мощности в срок до 1 мая текущего года представляет в ведомство уполномоченного органа отчет об исполнении тарифной сметы за предыдущий календарный год в разрезе каждого вида регулируемых услуг (товаров, работ)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одновременно размещает его на своем интернет-ресурсе, либо направляет обращение ведомству уполномоченного органа о необходимости размещения отчета об исполнении тарифной сметы на интернет-ресурсе ведомства уполномоченного органа.</w:t>
      </w:r>
    </w:p>
    <w:bookmarkEnd w:id="47"/>
    <w:bookmarkStart w:name="z65" w:id="48"/>
    <w:p>
      <w:pPr>
        <w:spacing w:after="0"/>
        <w:ind w:left="0"/>
        <w:jc w:val="both"/>
      </w:pPr>
      <w:r>
        <w:rPr>
          <w:rFonts w:ascii="Times New Roman"/>
          <w:b w:val="false"/>
          <w:i w:val="false"/>
          <w:color w:val="000000"/>
          <w:sz w:val="28"/>
        </w:rPr>
        <w:t>
      37. К отчету об исполнении тарифной сметы субъект прилагает следующие материалы за предыдущий календарный год:</w:t>
      </w:r>
    </w:p>
    <w:bookmarkEnd w:id="48"/>
    <w:p>
      <w:pPr>
        <w:spacing w:after="0"/>
        <w:ind w:left="0"/>
        <w:jc w:val="both"/>
      </w:pPr>
      <w:r>
        <w:rPr>
          <w:rFonts w:ascii="Times New Roman"/>
          <w:b w:val="false"/>
          <w:i w:val="false"/>
          <w:color w:val="000000"/>
          <w:sz w:val="28"/>
        </w:rPr>
        <w:t xml:space="preserve">
      1) пояснительную записку об исполнении тарифной сметы с объяснением причин ее неисполнения с приложением таблицы,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отчет о прибылях и убытках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февраля 2015 года № 143, зарегистрированным в Реестре государственной регистрации нормативных правовых актов за № 10641;</w:t>
      </w:r>
    </w:p>
    <w:p>
      <w:pPr>
        <w:spacing w:after="0"/>
        <w:ind w:left="0"/>
        <w:jc w:val="both"/>
      </w:pPr>
      <w:r>
        <w:rPr>
          <w:rFonts w:ascii="Times New Roman"/>
          <w:b w:val="false"/>
          <w:i w:val="false"/>
          <w:color w:val="000000"/>
          <w:sz w:val="28"/>
        </w:rPr>
        <w:t>
      3) сведения о реализации смет затрат, направленных на текущий, капитальный ремонты и другие ремонтно-восстановительные работы;</w:t>
      </w:r>
    </w:p>
    <w:p>
      <w:pPr>
        <w:spacing w:after="0"/>
        <w:ind w:left="0"/>
        <w:jc w:val="both"/>
      </w:pPr>
      <w:r>
        <w:rPr>
          <w:rFonts w:ascii="Times New Roman"/>
          <w:b w:val="false"/>
          <w:i w:val="false"/>
          <w:color w:val="000000"/>
          <w:sz w:val="28"/>
        </w:rPr>
        <w:t>
      4) другие материалы, подтверждающие фактические затраты по тарифной смете.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национальной экономики РК от 21.09.2017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9"/>
    <w:p>
      <w:pPr>
        <w:spacing w:after="0"/>
        <w:ind w:left="0"/>
        <w:jc w:val="both"/>
      </w:pPr>
      <w:r>
        <w:rPr>
          <w:rFonts w:ascii="Times New Roman"/>
          <w:b w:val="false"/>
          <w:i w:val="false"/>
          <w:color w:val="000000"/>
          <w:sz w:val="28"/>
        </w:rPr>
        <w:t xml:space="preserve">
      38. Представленный отчет об исполнении тарифной сметы и материалы должны соответствовать требованиям пункта 37 Правил. </w:t>
      </w:r>
    </w:p>
    <w:bookmarkEnd w:id="49"/>
    <w:bookmarkStart w:name="z67" w:id="50"/>
    <w:p>
      <w:pPr>
        <w:spacing w:after="0"/>
        <w:ind w:left="0"/>
        <w:jc w:val="both"/>
      </w:pPr>
      <w:r>
        <w:rPr>
          <w:rFonts w:ascii="Times New Roman"/>
          <w:b w:val="false"/>
          <w:i w:val="false"/>
          <w:color w:val="000000"/>
          <w:sz w:val="28"/>
        </w:rPr>
        <w:t>
      39. Ведомство уполномоченного органа по заявлениям, жалобам потребителей, материалам средств массовой информации, обращениям государственных органов и по собственной инициативе, выявив нарушения законодательства о естественных монополиях, в части неисполнения утвержденной тарифной сметы, а равно непредставления проекта и (или) отчета об исполнении тарифной сметы, рассматривает возможность принятия одного из следующих действий:</w:t>
      </w:r>
    </w:p>
    <w:bookmarkEnd w:id="50"/>
    <w:p>
      <w:pPr>
        <w:spacing w:after="0"/>
        <w:ind w:left="0"/>
        <w:jc w:val="both"/>
      </w:pPr>
      <w:r>
        <w:rPr>
          <w:rFonts w:ascii="Times New Roman"/>
          <w:b w:val="false"/>
          <w:i w:val="false"/>
          <w:color w:val="000000"/>
          <w:sz w:val="28"/>
        </w:rPr>
        <w:t>
      1) инициирование изменений действующей тарифной сметы;</w:t>
      </w:r>
    </w:p>
    <w:p>
      <w:pPr>
        <w:spacing w:after="0"/>
        <w:ind w:left="0"/>
        <w:jc w:val="both"/>
      </w:pPr>
      <w:r>
        <w:rPr>
          <w:rFonts w:ascii="Times New Roman"/>
          <w:b w:val="false"/>
          <w:i w:val="false"/>
          <w:color w:val="000000"/>
          <w:sz w:val="28"/>
        </w:rPr>
        <w:t>
      2) применение к субъекту естественной монополии меры реагирования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3) установление временного компенсирующего тарифа.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национальной экономики РК от 21.09.2017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упрощенного</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деятельности субъектов естественных</w:t>
            </w:r>
            <w:r>
              <w:br/>
            </w:r>
            <w:r>
              <w:rPr>
                <w:rFonts w:ascii="Times New Roman"/>
                <w:b w:val="false"/>
                <w:i w:val="false"/>
                <w:color w:val="000000"/>
                <w:sz w:val="20"/>
              </w:rPr>
              <w:t>монополий малой мощности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(наименование субъекта)</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об исполнении тарифной сметы на регулируемые услуги</w:t>
      </w:r>
    </w:p>
    <w:p>
      <w:pPr>
        <w:spacing w:after="0"/>
        <w:ind w:left="0"/>
        <w:jc w:val="both"/>
      </w:pPr>
      <w:r>
        <w:rPr>
          <w:rFonts w:ascii="Times New Roman"/>
          <w:b w:val="false"/>
          <w:i w:val="false"/>
          <w:color w:val="000000"/>
          <w:sz w:val="28"/>
        </w:rPr>
        <w:t>
                  ___________________________________за________год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787"/>
        <w:gridCol w:w="1010"/>
        <w:gridCol w:w="2177"/>
        <w:gridCol w:w="2177"/>
        <w:gridCol w:w="3082"/>
        <w:gridCol w:w="1011"/>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показателей тарифной сметы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упрощенного</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деятельности субъектов естественных</w:t>
            </w:r>
            <w:r>
              <w:br/>
            </w:r>
            <w:r>
              <w:rPr>
                <w:rFonts w:ascii="Times New Roman"/>
                <w:b w:val="false"/>
                <w:i w:val="false"/>
                <w:color w:val="000000"/>
                <w:sz w:val="20"/>
              </w:rPr>
              <w:t>монополий малой мощности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(наименование субъекта)</w:t>
      </w:r>
    </w:p>
    <w:p>
      <w:pPr>
        <w:spacing w:after="0"/>
        <w:ind w:left="0"/>
        <w:jc w:val="both"/>
      </w:pPr>
      <w:r>
        <w:rPr>
          <w:rFonts w:ascii="Times New Roman"/>
          <w:b w:val="false"/>
          <w:i w:val="false"/>
          <w:color w:val="000000"/>
          <w:sz w:val="28"/>
        </w:rPr>
        <w:t>
      Проект тарифа (цены, ставки сбора)</w:t>
      </w:r>
    </w:p>
    <w:p>
      <w:pPr>
        <w:spacing w:after="0"/>
        <w:ind w:left="0"/>
        <w:jc w:val="both"/>
      </w:pPr>
      <w:r>
        <w:rPr>
          <w:rFonts w:ascii="Times New Roman"/>
          <w:b w:val="false"/>
          <w:i w:val="false"/>
          <w:color w:val="000000"/>
          <w:sz w:val="28"/>
        </w:rPr>
        <w:t>
      и тарифной сметы на регулируемые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2"/>
        <w:gridCol w:w="4105"/>
        <w:gridCol w:w="2463"/>
        <w:gridCol w:w="2789"/>
        <w:gridCol w:w="1211"/>
      </w:tblGrid>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Принято в действующем тарифе в расчете на год, всего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субъекта естественной монополии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производство товаров и предоставление услуг, всего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и материалы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ГСМ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покупная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покупная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технологический расход электрической энергии водохозяйственной и канализационной систем (нормативные потери)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всего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не приводящий к увеличению стоимости основных средств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связи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транспортировка грузов сторонними организациями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охраны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кадров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использование природных ресурсов (воду и другие)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пусконаладочные работы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дератизация производственных помещений, вывоз мусора и другие коммунальные услуги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лицензий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окружающей среды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затраты (необходимо расшифровать)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периода, всего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и административные расходы, всего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банка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т.д.</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коммунальные услуги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сторонних организаций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Представительские расходы, расходы на периодическую печать, связь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(необходимо расшифровать)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содержание службы сбыта, всего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(в том числе водомеров) связанная со сбытом услуг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не приводящий к увеличению стоимости основных средств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маркетинговые услуги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(необходимо расшифровать)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выплату вознаграждений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затрат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доходов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оказываемых услуг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тыс. Гкал, </w:t>
            </w:r>
          </w:p>
          <w:p>
            <w:pPr>
              <w:spacing w:after="20"/>
              <w:ind w:left="20"/>
              <w:jc w:val="both"/>
            </w:pPr>
            <w:r>
              <w:rPr>
                <w:rFonts w:ascii="Times New Roman"/>
                <w:b w:val="false"/>
                <w:i w:val="false"/>
                <w:color w:val="000000"/>
                <w:sz w:val="20"/>
              </w:rPr>
              <w:t>
кВтч</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потери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 xml:space="preserve">/тыс. тенге, </w:t>
            </w:r>
          </w:p>
          <w:p>
            <w:pPr>
              <w:spacing w:after="20"/>
              <w:ind w:left="20"/>
              <w:jc w:val="both"/>
            </w:pPr>
            <w:r>
              <w:rPr>
                <w:rFonts w:ascii="Times New Roman"/>
                <w:b w:val="false"/>
                <w:i w:val="false"/>
                <w:color w:val="000000"/>
                <w:sz w:val="20"/>
              </w:rPr>
              <w:t xml:space="preserve">
тыс. Гкал/тыс. тенге, </w:t>
            </w:r>
          </w:p>
          <w:p>
            <w:pPr>
              <w:spacing w:after="20"/>
              <w:ind w:left="20"/>
              <w:jc w:val="both"/>
            </w:pPr>
            <w:r>
              <w:rPr>
                <w:rFonts w:ascii="Times New Roman"/>
                <w:b w:val="false"/>
                <w:i w:val="false"/>
                <w:color w:val="000000"/>
                <w:sz w:val="20"/>
              </w:rPr>
              <w:t>
кВтч/тыс. тенге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(без НДС)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тенге/Гкал,</w:t>
            </w:r>
          </w:p>
          <w:p>
            <w:pPr>
              <w:spacing w:after="20"/>
              <w:ind w:left="20"/>
              <w:jc w:val="both"/>
            </w:pPr>
            <w:r>
              <w:rPr>
                <w:rFonts w:ascii="Times New Roman"/>
                <w:b w:val="false"/>
                <w:i w:val="false"/>
                <w:color w:val="000000"/>
                <w:sz w:val="20"/>
              </w:rPr>
              <w:t>
тенге/кВтч</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__________________________________________________</w:t>
      </w:r>
    </w:p>
    <w:p>
      <w:pPr>
        <w:spacing w:after="0"/>
        <w:ind w:left="0"/>
        <w:jc w:val="both"/>
      </w:pPr>
      <w:r>
        <w:rPr>
          <w:rFonts w:ascii="Times New Roman"/>
          <w:b w:val="false"/>
          <w:i w:val="false"/>
          <w:color w:val="000000"/>
          <w:sz w:val="28"/>
        </w:rPr>
        <w:t>
      (должность, подпись, фамилия и инициалы)</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