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113a" w14:textId="7b11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"Техническая эксплуатация специальных и специализированных автотранспортных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декабря 2014 года № 312. Зарегистрирован в Министерстве юстиции Республики Казахстан 4 марта 2015 года № 10387. Утратил силу приказом и.о. Министра по инвестициям и развитию Республики Казахстан от 25 февраля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«Техническая эксплуатация специальных и специализированных автотранспортных средств».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периодических печатных изданиях и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10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по инвестициям и развитию Республики Казахстан Касымбек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21 января 2015 года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2014 года № 312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«Техническая эксплуатация специальных и</w:t>
      </w:r>
      <w:r>
        <w:br/>
      </w:r>
      <w:r>
        <w:rPr>
          <w:rFonts w:ascii="Times New Roman"/>
          <w:b/>
          <w:i w:val="false"/>
          <w:color w:val="000000"/>
        </w:rPr>
        <w:t>
специализированных автотранспортных средств»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«Техническая эксплуатация специальных и специализированных автотранспортных средств» предназначен для формирования образовательных программ, в том числе для обучения персонала на предприятиях, для сертификации работников и выпускников образовательных учреждений, для решения широкого круга задач в области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специальные автотранспортные средства - автомобили, укомплектованные специальным технологическим оборудованием, имеющие специальные световые и (или) звуковые сигналы, надписи и (или) цветографическую окраску;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специальное оборудование – различные приспособления, устройства, устанавливаемые непосредственно на шасси (раме), в кузове (салоне), кабине или снаружи специального и специализированного автотранспортного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техническая эксплуатация специальных и специализированных автотранспортных средств – это система инженерно-технических и организационных мероприятий, обеспечивающих эффективное использование спецтранспорта при минимальных затратах трудовых и материальных ресурсов и сохранение заданных характеристик спецтранспорта на протяжении установленных ресурсов и сроков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спецмашина, спецавтотранспорт – синонимичные понятия, означающие транспорт специального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квалификация – степень готовности работника к качественному выполнению конкретных трудовых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квалификационный справочник должностей руководителей, специалистов и других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структурированное описание квалификационных уровней,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национальная система квалификаций – совокупность механизмов правового и институционального регулирования спроса и предложений на квалификации специалистов со стороны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отраслевая рамка квалификаций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трудовая функция – набор взаимосвязанных действий, направленных на решение одной или нескольких задач процесса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профессиональная подгруппа – совокупность профессий,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профессиональная группа – совокупность профессиональных подгрупп,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опасный груз — груз, который в результате транспортного происшествия нанесет вред здоровью или жизни людей и/или окружающей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специализированные автотранспортные средства - автотранспортные средства, приспособленные для перевозки одного или нескольких видов однородных грузов и оборудованные различными приспособлениями и устройствами, обеспечивающими сохранность грузов и механизацию или автоматизацию выполнения погрузочно-разгрузочных работ; к специализированным автотранспортным средствам также относится многоосный или многоколесный подвижной состав для перевозки тяжеловесных грузов, обеспечивающий соблюдение норм по предельно допустимым нагрузкам на ось и сохранность автомобильных дорог, за счет равномерного распределения веса по осям;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НРК -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НСК - национальная система квалификаций;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ОРК - отраслевая рамка квалификаций;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ПС - профессиональный стандарт;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КС -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профессионального стандарта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Техническая эксплуатация специальных и специализированных автотранспортных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Цель разработки профессионального стандарта: унификация и установление единых требований к содержанию профессиональной деятельности, определение четких критериев к уровню квалификации к специалистам в сфере технической эксплуатации специальных и специализированных автотранспортных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Краткое описание профессионального стандарта: организация и обеспечение безопасной эксплуатации специальных и специализированных автотранспортных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Основная группа: транспорт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группа: содержание и ремонт транспортной инфраструктуры.</w:t>
      </w:r>
    </w:p>
    <w:bookmarkEnd w:id="6"/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профессий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профессий: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технической эксплуатации спецавтотранспорта, 5 уровень квалификации по ОРК.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Карточка профессии приводится в приложении к настоящему профессиональному стандарту.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«Техническая эксплуатация специальных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специализированных автотранспортных средств»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Карточки профессий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2110"/>
        <w:gridCol w:w="1224"/>
        <w:gridCol w:w="63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«Инженер по технической эксплуатации спецавтотранспорта»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профессии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технической эксплуатации спецавтотранспорта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профессионального образования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специальности.</w:t>
            </w:r>
          </w:p>
        </w:tc>
      </w:tr>
      <w:tr>
        <w:trPr>
          <w:trHeight w:val="60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функции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Руководство процессом технической эксплуатации спецавтотранспорта с сохранением заданных характеристик на протяжении установленных ресурсов и сроков службы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процессом технической эксплуатации спецавтотранспорта с сохранением заданных характеристик на протяжении установленных ресурсов и сроков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оценивать техническое состояние спецоборудования автомобилей, производить необходимый вид ремонта для устранения отказов и неисправностей.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обеспечить укомплектованность специальных автотранспортных средств исправным специальным оборудованием согласно требованиям технических условий заводов-изготовителей, а также действующим инструкциям по эксплуатации.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Составление планов технического обслуживания и ремонта специального оборудования и другой документации по специальным автотранспортным средствам.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мероприятий по выполнению требований безопасности труда и пожарной безопасности при эксплуатации, техническом обслуживании и ремонте спецоборудования.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технической учебы с личным составом службы спецтранспорта по эксплуатации, техническому обслуживанию и ремонту спецавтотранспорта.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Организация мероприятий по подготовке спецавтотранспорта и производственных помещений к эксплуатации в осенне-зимний и весенне-летний период.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Руководство внедрением в эксплуатацию нового специального оборудования с проведением опробования всех узлов и агрегатов с помощью контрольно-измерительных приборов, показания которых должны соответствовать эксплуатационно-технической характеристике того или иного узла или агрегата.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Контроль правильности хранения специального оборудования автомобилей, своевременности отбраковки и отправки в ремонт неисправных автомобилей.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Анализ затрат на техническое обслуживание специальных автотранспортных средств и принятие мер по их снижению. 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технической эксплуатации автотранспортных средств, утверждаемые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23-10)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4 июля 2003 года «Об автомобильном транспорте» и иные нормативно-правовые акты Республики Казахстан, регламентирующие деятельность службы специального и специализированного автотранспорта.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работы, технические характеристики и конструктивные особенности специального оборудования автомобилей.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конструкции, правила технической эксплуатации, основы ремонта и технического обслуживания спецоборудования специальных автотранспортных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Особенности эксплуатации, установленные ограничения использования спецавтотранспорта в весенне-летний и осенне-зимний периоды, а также в особых случаях.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трудового законодательства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Правила и требования охраны труда, промышленной, пожарной и экологической безопасности. 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организованность.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мышление.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самостоятельных решений.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данные Профессионального стандарта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«Компания системных исследований «Фактор»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версии и год выпуска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 1, 2014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ориентировочного пересмотра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